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5f08" w14:textId="3d85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февраля 2022 года № 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Восточно-Казахстанского областного акимата от 15.04.2025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Восточно-Казахстанской области обеспечить: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некоторые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постановлением Восточно-Казахстанского областного акимата от 15.04.2025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Нурбаева Е.А.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Восточно-Казахстанской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Восточно-Казахстанского областного акимата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Восточно-Казахстанской области" (далее - Управление) является государственным органом, осуществляющим руководство в сфере реализации единой аграрной политики на территории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области,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постановлением Восточно-Казахстанского областного акимата.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индекс 070004, Республика Казахстан, Восточно-Казахстанская область, город Усть-Каменогорск, улица Бейбітшілік, 40.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(областного) бюджета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аграрной политики и на этой основе определение перспектив и тенденций развития агропромышленного комплекса на территории области;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формировании рыночной инфраструктуры, проведение единой финансово-инвестиционной политики в области;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созданию сельхозтоваропроизводителям и предприятиям пищевой и перерабатывающей промышленности рыночной среды по реализации продукции и снабжению;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информационного обеспечения, изучение конъюнктуры рынка по регионам области и республики, возможностей экспортной поставки сельскохозяйственной продукции и продуктов ее переработки;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семеноводства и производства зерна, племенного животноводства, фитосанитарной безопасности;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содействие внедрению основных направлений научно-технического прогресса, путей и методов их реализации, пропаганды достижений науки и техники в сфере агропромышленного комплекса.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органов, иных организаций, физических лиц информацию, необходимую для выполнения своих функций;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организаций, подведомственных Управлению;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аграрной политики государства в целях содействия экономическому росту и достижению качественно нового уровня отраслей агропромышленного комплекса области, содействие насыщению продовольственного рынка области доступными, безопасными и качественными продуктами питания;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необходимые для осуществления своей деятельности.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 и сельских территорий;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оценки уязвимости к изменению климата;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в пределах своей компетенции приоритетов и мер по адаптации к изменению климата;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пределах своей компетенции мер по адаптации к изменению климата;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технической инспекции в области развития агропромышленного комплекса;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региональных выставок, ярмарок по ассортименту выпускаемой продукции;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мероприятий по распространению и внедрению инновационного опыта в области агропромышленного комплекса;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организации отбора инновационных проектов в области агропромышленного комплекса региона;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конкурса "Лучший по профессии в агропромышленном комплексе";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оптовых рынков по торговле продукцией агропромышленного комплекса;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состояния продовольственной безопасности, цен и рынков продукции агропромышленного комплекса;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механизмов стабилизации цен на социально значимые продовольственные товары;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комиссий по определению участников программ закупа продовольственных товаров;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обеспечения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специальных хранилищ (могильников) пестицидов и тары из-под них;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приобретения, содержания племенных животных и выращивания ремонтного молодняка для расширенного воспроизводства;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запасов продовольственных товаров в области и представление отчетности в уполномоченный орган в области развития агропромышленного комплекса;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возмещение части расходов, понесенных субъектом агропромышленного комплекса при инвестиционных вложениях;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осуществление мониторинга инвестиционного субсидирования в течение срока, установленного законодательством Республики Казахстан;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по утверждению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стоимости удобрений (за исключением органических);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субсидирования производства приоритетных культур, в том числе многолетних насаждений;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внесение предложений по представлению на утверждение в соответствующий местный представительный орган правил выпаса сельскохозяйственных животных, разработанных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 выпаса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мероприятий по привлечению инвестиций и кредитов банков второго уровня в отрасли агропромышленного комплекса,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качества, созданию условий для роста специализированных животноводческих хозяйств;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формировании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создание условий для функционирования и развития информационно-маркетинговой системы агропромышленного комплекса;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составление баланса продовольственной обеспеченности административно-территориальной единицы;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осуществление субсидирования части расходов, понесенных при подтверждении соответствия производства органической продукции в соответствии с действующим законодательством;</w:t>
      </w:r>
    </w:p>
    <w:bookmarkStart w:name="z2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обеспечение информирования населения о производстве и обороте органической продукции;</w:t>
      </w:r>
    </w:p>
    <w:bookmarkEnd w:id="69"/>
    <w:bookmarkStart w:name="z2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оказание содействия производителям органической продукции в вопросах производства, реализации их продукции на территории области, а также продвижения данной продукции на экспорт;</w:t>
      </w:r>
    </w:p>
    <w:bookmarkEnd w:id="70"/>
    <w:bookmarkStart w:name="z2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41-4) предоставление уполномоченному органу в области производства и оборота органической продукции информации о наличии семян сельскохозяйственных растений и сельскохозяйственных животных, используемых для производства органической продукции, для включения в реестр семян сельскохозяйственных растений и сельскохозяйственных животных, используемых для производства органической продукции;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семеноводства;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реализация государственной политики в области семеноводства;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аттестации субъектов семеноводства с выдачей соответствующего свидетельства в порядке, определяемом уполномоченным органом;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государственного электронного реестра разрешений и уведомлений;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баланса семян по области;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предоставление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мониторинга семенных ресурсов на территории области;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подготовка предложений по установлению предельной цены реализации на подлежащие субсидированию семена в пределах квот, определяемых в соответствии с законодательством;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предложений по определению ежегодных квот по каждому виду семян, подлежащих субсидированию: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каждой административно-территориальной единицы;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контроль целевого использования просубсидированных оригинальных и элитных семян;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подготовки и повышения квалификации кадров апробаторов и семенных экспертов;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 основании предложения государственного инспектора по семеноводству принимает меры по приостановлению: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проведению экспертизы сортовых и посевных качеств семян;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реализация государственной политики в области зернового рынка;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лицензирования деятельности по оказанию услуг по складской деятельности с выпуском зерновых расписок;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внесение предложений по оптимизации структуры зернового производства с учетом природно-климатических условий и рыночной конъюнктуры, совершенствованию и внедрению новых прогрессивных технологий производства, хранения и реализации зерна;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принятие необходимых мер по своевременному обеспечению потребностей внутреннего рынка в нефтепродуктах;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контроль за хлебоприемными предприятиями;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выдача предписаний о нарушении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зерне, подготовка материалов к рассмотрению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мониторинга зернового рынка в пределах области;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государственный контроль безопасности и качества зерна;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принятие мер по наложению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подача в суд заявления о введении и досрочном завершении временного управления хлебоприемным предприятием;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проверка фактического наличия и качества зерна у участников зернового рынка и соответствия его отчетным данным;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контроль количественно-качественного состояния зерна;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внесение предложений по введению временного управления хлебоприемным предприятием;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работ по обезвреживанию пестицидов по согласованию с уполномоченным государственным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реализация государственной политики в области защиты растений;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организация строительства, содержания и поддержания в надлежащем состоянии специальных хранилищ (могильников);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лицензирования деятельности по: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ведение учета распространения карантинных объектов и предоставление информации уполномоченному органу и заинтересованным лицам;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реализация государственной политики в области карантина растений;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на объектах государственного карантинного фитосанитарного контроля и надзора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 течение пяти рабочих дней со дня поступления представления территориальных подразделений ведомства уполномоченного органа обеспечивает принятие решения местного исполнительного органа области об установлении карантинной зоны с введением карантинного режима или его отмене на соответствующих территориях;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реализация государственной политики в области племенного животноводства;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контроль за развитием и охраной пчеловодства на территории области;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координация селекционно-племенной работы и организация государственной поддержки племенного дела в пчеловодстве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племенном животноводстве;</w:t>
      </w:r>
    </w:p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координация деятельности по подготовке и переподготовке специалистов в области пчеловодства;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реализация мероприятий по субсидированию стоимости услуг по доставке воды сельскохозяйственным товаропроизводителям;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разработка предложений и осуществление мероприятий по государственной поддержке сельскохозяйственных кооперативов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организация региональных выставок, ярмарок с предоставлением торговых мест сельскохозяйственным кооперативам и их членам по ассортименту выпускаемой продукции;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предоставления на льготных условиях торговых мест на коммунальных рынках для торговли продукцией сельскохозяйственных кооперативов;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реализация мероприятий по распространению и внедрению опыта создания и деятельности сельскохозяйственных кооперативов;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мероприятий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создание условий для функционирования и развития информационно-маркетинговой системы сельскохозяйственной кооперации;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представление полугодовых и годовых отчетов уполномоченному органу о проведении мероприятий по обводнению пастбищ;</w:t>
      </w:r>
    </w:p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внесение в местный исполнительный орган области на утверждение планов по развитию и реконструкции объектов пастбищной инфраструктуры;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осуществление сбора данных о кормоемкости пастбищ и состоянии объектов пастбищной инфраструктуры;</w:t>
      </w:r>
    </w:p>
    <w:bookmarkStart w:name="z2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и внесение в местный исполнительный орган области на утверждение планов мероприятий по обводнению пастбищ;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рассмотрение петиции в сферах агропромышленного комплекска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Восточно - Казахстанского областного акимата от 15.04.2025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поощряет работников Управления;</w:t>
      </w:r>
    </w:p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издаҰт акты и дает указания, обязательные для всех работников Управления;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Управления;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иных организациях;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Управления;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определяет полномочия своих заместителей в соответствии с действующим законодательством.</w:t>
      </w:r>
    </w:p>
    <w:bookmarkEnd w:id="151"/>
    <w:bookmarkStart w:name="z1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областной коммунальной собственности.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"/>
    <w:bookmarkStart w:name="z1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24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постановлений Восточно-Казахстанского областного акимата</w:t>
      </w:r>
    </w:p>
    <w:bookmarkEnd w:id="157"/>
    <w:bookmarkStart w:name="z2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Восточно-Казахстанского областного акимата "Об утверждении Положения государственного учреждения "Управление ветеринарии Восточно-Казахстанской области" от 1 июля 2017 года № 169.</w:t>
      </w:r>
    </w:p>
    <w:bookmarkEnd w:id="158"/>
    <w:bookmarkStart w:name="z2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Восточно-Казахстанского областного акимата "Об утверждении Положения государственного учреждения "Управление сельского хозяйства Восточно-Казахстанской области" от 23 апреля 2018 года № 112.</w:t>
      </w:r>
    </w:p>
    <w:bookmarkEnd w:id="159"/>
    <w:bookmarkStart w:name="z2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Восточно-Казахстанского областного акимата "О внесении изменений в постановление Восточно-Казахстанского областного акимата от 1 июля 2017 года № 169 "Об утверждении Положения государственного учреждения "Управление ветеринарии Восточно-Казахстанской области" от 12 марта 2020 года № 77.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25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предприятий на праве хозяйственного ведения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 Восточно - Казахстанского областного акимата от 15.04.2025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