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9c57" w14:textId="7e09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структуры государственного учреждения "Управление культуры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января 2022 года № 3. Отменен постановлением Восточно-Казахстанского областного акимата от 4 августа 2022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04.08.2022 № 181.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постановлением Восточно-Казахстанского областного акимата от 13 декабря 2021 года № 355 "О внесении изменений в постановление Восточно-Казахстанского областного акимата от 10 июля 2013 года № 174 "О структуре и лимитах штатной численности местных исполнительных органов", Восточно-Казахстанской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культуры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2.Утвердить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культуры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3.Переименовать коммунальное государственное учреждение "Восточно-Казахстанский лингвистический центр" Управления по развитию языков Восточно-Казахстанской области в коммунальное государственное учреждение "Восточно-Казахстанский лингвистический центр" управления культуры Восточно-Казахстанской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4.Отменить: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1)постановление Восточно-Казахстанского областного акимата "Об утверждении положения государственного учреждения "Управление культуры, архивов и документации Восточно-Казахстанской области" от 10 июня 2016 года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2)постановление Восточно-Казахстанского областного акимата "О внесении изменений в некоторые постановления Восточно-Казахстанского областного акимата" от 1 октября 2020 года № 349;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3)постановление Восточно-Казахстанского областного акимата "О внесении изменений в некоторые постановления Восточно-Казахстанского областного акимата" от 2 июля 2021 года № 219.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5.Управлению культуры Восточно-Казахстанской области принять меры, вытекающие из настоящего постановления.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6.Контроль за исполнением настоящего постановления возложить на заместителя акима области по вопросам социальной сферы.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"5" января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"5" января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№_3____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Восточно-Казахстанской области"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"Управление культуры Восточно-Казахстанской области" (далее-Управление) является государственным органом Республики Казахстан, осуществляющим руководство в сфере культуры на территории Восточно-Казахстанской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4.Управление вступает в гражданско-правовые отношения от собственного имени.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7.Структура и лимит штатной численности Управления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8.Местонахождение юридического лица: 070004, Республика Казахстан, Восточно-Казахстанская область, город Усть-Каменогорск, улица Казахстан, 63.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9.Полное наименование государственного органа – государственное учреждение "Управление культуры Восточно-Казахстанской области".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1)государственная поддержка культуры, сохранение и развитие культурного наследия народов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2)охрана исторического и культурного наследия и обеспечение преемственности в их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3)расширение социально-коммуникативных и консолидирующих функций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4)сохранение языкового многообразия в области.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1)запрашивать и получать в установленном порядке от других государственных органов, должностных лиц, организаций и их руководителей, граждан информацию,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3)вносить предложение в компетентные органы по пресечению, устранению действий лиц, противоречащих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культуры и привлечению их к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5)давать согласие на создание организациями, находящихся в ведении Управления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6)принимать иные меры по исполнению своей миссии задач и функций в пределах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7)Управление обязано осуществлять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соответствии с требованиями действующего законодательства.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создает, реорганизует, ликвидирует государственные организации культуры области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порядке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государственных организаций культуры области по развитию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области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областных (региональных) смотров, фестивалей и конкурсов в различных сферах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экспертную комиссию по временному вывозу культурных ценностей и утверждает положение о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проведение зрелищных культурно-массовых мероприятий на уровне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аттестацию государственных организаций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выступает заказчиком по строительству, реконструкции и ремонту объектов культурного назначения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свидетельство на право временного вывоза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присваивает одной из государственных библиотек области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проведение социально значимых мероприятий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соблюдение особого режима объектов национального культурного достояния;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согласовывает лицензирование деятельности по осуществлению научно-реставрационных работ на памятниках истории и культуры и (или) археологических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создает комиссии по охране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работу по установлению мемориальных досок;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выявляет и составляет протоколы об административных правонарушениях и направляет их в суд;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обеспечивает исполнение всех этапов и процедур размещения, контроля качества и целевого освоения государственного творческого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дает рекомендации об устранении нарушений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языках, применяет меры административного воздействия на основании и в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комплекс мер областного значения, направленных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деятельность областной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назначается на должность и освобождается от должности в соответствии с законодательством Республики Казахстан.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обязательные для всех работников Управления, учреждений и организаций культуры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на работу и увольняет работы должностных лиц и иных работников Управления в соответствии с законодательством Республики Казахстан, а также руководителей (их заместителей)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сотрудников Управления и иных работников, назначаемых руководителем Управления,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своего заместителя и иных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коррупции,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положением, акиматом и акимом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Управления возглавляется руководителем Управления,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собственности и иных источников, не запрещенных законодательством Республики Казахстан.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 Восточно-Казахстанской области.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управление Управления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находящихся в ведении Управления и его ведомств: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"Восточно-Казахстанское областное учреждение по охране историко-культурного наследия" управления культуры Восточно-Казахстанской области.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"Восточно –Казахстанская областная библиотека имени А.С. Пушкина" управления культуры Восточно-Казахстанской области.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"Восточно –Казахстанская областная детско-юношеская библиотека" управления культуры Восточно-Казахстанской области.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"Восточно –Казахстанская областная специальная библиотека для незрячих и слабовидящих граждан" управления культуры Восточно-Казахстанской области.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"Восточно –Казахстанская областная универсальная библиотека имени Абая" управления культуры Восточно-Казахстанской области.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"Восточно-Казахстанский лингвистический центр" управления культуры Восточно-Казахстанской области.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Восточно-Казахстанской области.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"Областной историко-краеведческий музей" управления культуры Восточно-Казахстанской области.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Коммунальное государственное казенное предприятие "Восточно-Казахстанский Музей Искусств" управления культуры Восточно-Казахстанской области.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Коммунальное государственное казенное предприятие "Восточно-Казахстанский областной музей изобразительных искусств имени семьи Невзоровых" управления культуры Восточно-Казахстанской области.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Коммунальное государственное казенное предприятие "Литературно-мемориальный музей Ф.М. Достоевского города Семей" управления культуры Восточно-Казахстанской области.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"Областной историко-краеведческий музей города Семей" управления культуры Восточно-Казахстанской области.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"Зайсанский историко-краеведческий музей" управления культуры Восточно-Казахстанской области.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казенное предприятие "Риддерский историко-краеведческий музей" управления культуры Восточно-Казахстанской области.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Коммунальное государственное казенное предприятие "Тарбагатайский историко-краеведческий музей" управления культуры Восточно-Казахстанской области.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Коммунальное государственное казенное предприятие "Шемонаихинский историко-краеведческий музей" управления культуры Восточно-Казахстанской области.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Коммунальное государственное казенное предприятие "Восточно-Казахстанский областной драматический театр" управления культуры Восточно-Казахстанской области.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Коммунальное государственное казенное предприятие "Театр имени Абая" управления культуры Восточно-Казахстанской области.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Коммунальное государственное казенное предприятие "Ертіс концерт" управления культуры Восточно-Казахстанской области.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Коммунальное государственное казенное предприятие "Государственная филармония имени Амре Кашаубаева" управления культуры Восточно-Казахстанской области.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№_3_____</w:t>
            </w:r>
          </w:p>
        </w:tc>
      </w:tr>
    </w:tbl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государственного учреждения "Управление культуры Восточно-Казахстанской области"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культуры 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охраны историко-культурного наследия и государственного творческого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развития языков и ономастики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планирования, анализа и мониторинга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