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99c7" w14:textId="d14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15 апреля 2022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13 отдела развития человеческого потенциала района Сауран управления развития человеческого потенциала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А.Усенова"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КГУ "Сауран-Су"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А.Югнаки"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"Амангелды"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"Югнак"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"Старый Икан"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"Кос-Корган"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"Бинекс"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"Кызыл-аскер"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"Майдантал"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Улыкбека"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"Хабибулла"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"Шобанак"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"Х.А.Яссави"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