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d161" w14:textId="cf1d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января 2022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за № 9946 от 9 декабря 2014 года),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Сауранского района, в пределах суммы предусмотренной в бюджете района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райоан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