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576e" w14:textId="8155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и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декабря 2022 года № 22-187-VII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23 декабря 2022 года № 21-176-VII "О районном бюджете на 2023-2025 годы",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171 816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174 898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Бирлесу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Ушкын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Жамбыл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 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45 361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Бирлик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146 351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148 401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Ошакты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Кошкарата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Алпамыс батыр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Биртилек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-3 282тысяч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Жузимдик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Келесского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