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6441" w14:textId="1586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 декабря 2022 года № 347. Утратило силу постановлением акимата Келесского района Туркестанской области от 10 августа 2023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10.08.2023 № 156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А.Сексенбаева.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"Келесская районная больница "Абай"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№11 "Жолбасшы"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№36 имени М.Маметовой"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№5"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"Келес қызмет" акимата Келесского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№40 имени Г.Муратбаева"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№54 имени Т.Рыскулова"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комммунального казенного предприятия "Колледж №13"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