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5ca9" w14:textId="9f9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Келесского района от 15 марта 2019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20 июня 2022 года № 162. Утратило силу постановлением акимата Келесского района Туркестанской области от 10 сентября 2025 года №145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10.09.2025 № 145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15 марта 2019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временно исполняющего обязанности руководителя аппарата акима района С.Жолдыбаева.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