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18af" w14:textId="c821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22 ноября 2018 года № 9-42-VI "Об утверждении Методики оценки деятельности административных государственных служащих корпуса "Б" аппарата Жетысайского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21 июня 2022 года № 22-136-VII. Утратило силу решением Жетысайского районного маслихата Туркестанской области от 4 июля 2023 года № 5-26-VIII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04.07.2023 № 5-26-VIII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22 ноября 2018 года № 9-42-VI "Об утверждении Методики оценки деятельности административных государственных служащих корпуса "Б" аппарата Жетысайского районного маслихата"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Жетысайского районного маслихата,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