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adb2" w14:textId="2e5a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28 ноября 2022 года № 744.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занятости населения"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 с инвалидностью на 2023 год без учета рабочих мест на тяжелых работах, работах с вредными, опасными условиями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 за исполнением настоящего постановления возложить на заместителя акима района Примбекова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744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 инвалидностью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 имени М.Горького"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 имени Ш.Уалиханова"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 имени Ю.Гагарина"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школа-гимназия №4 имени Абая"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 имени А.Байтурсынова"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№6 имени Б.Момышулы"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"№7 "Туран"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№8 имени Алпамыс батыра"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"ІТ-Школа-лицей №9 имени Динмухамеда Кунаева"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"№10 "Кайнар"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"№11 "Женис"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№12"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№13 имени Н.Торекулова"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№14 имени Н.Ондасынова"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№15 имени М.Жумабаева"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№16 имени Ж.Сауырбаевой"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"№17 "Туркестан"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№18 имени М.Байзақова"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№19 имени Аманкелды"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№20 имени Т.Рыскулова"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№21 имени Б.Майлина"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№22 имени Қ.А.Яссауи"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№23 имени А.Рудаки"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№24 имени А.Жами"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№25"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№26 имени М.Шокай"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№27 имени А.Жангельдина"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№28 имени Хиуаз Доспановой"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№29 имени С.Сейфуллина"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№30 имени И.Жансугурова"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№31 имени М.Ауезова"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№32 имени Ш.Кудайбердиева"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№33 имени М.Маметова"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№34 имени А.Молдагуловой"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"№35 "Караозек"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№36"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"№37 "Енбек"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№38 имени С.Асанова"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"№39 "Асыката"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"№40 "Ынтымак"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№41 имени К.Даримбаева"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№42 имени С.Кожанова"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"№43 "Қызыл таң"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"№44 "Жана дала"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№45 имени Н.Исмайлова"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№46 имени А.Кастеева"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№47 имени М.Макатаева"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№48 имени К.Сатбаева"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"№49 "Сырдария"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№50 имени Р.Кошкарбаева"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"№51 "Дәуір"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№52 имени С.Сейфуллина"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№53 имени Ю.Гагарина"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№54 имени Ильяса Есенберлина"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"№55 "Жеңістің 50 жылдығы"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№56 имени С.Ерубаева 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"№57 "Сарыарка"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№58"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№59 имени Я.Есенбекова"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"№60 "Кызылқум"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№61 имени Г.Муратбаева"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№62 имени Кенесары хана"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№63 имени Ы.Алтынсарина"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"№64 "Макталы"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"№65 "Достык"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"№66 "Мырзашол"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№67 имени Казыбек би"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"№68 "Жибек жолы"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"№69 "Мақташы"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№70 имени Ж.Сулейменова"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№71"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№72"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№73" отдела развитя человеческого потенциала Жетысайского района управления развития человечского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предприятие на праве хозяйственного введения Жетысайская центральная районная больница" Упавления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предприятие на праве хозяйственного введения Жетысайская районная больница" "Асык ата" Упавления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