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6d09" w14:textId="9036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Жетысайского района от 06 июня 2022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25 июля 2022 года №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к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Жетысайского района от 06 июня 2022 года № 423 "Об утверждении Положения коммунальное государственное учреждение "Центр занятости населения акимата Жетысайского района"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Жетысайского района Туркестанской области от 15.08.2022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"Центр занятости населения",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(директор) центра назначается на должность и освобождается от должности руководителем отдела занятости и социальных программ Жетысайского района по согласованию с акимом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имеет заместителя, назначаемого на должность и освобождаемого от должности руководителем отдела занятости и социальных программ Жетысайского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