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0fc8" w14:textId="08a0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Кызылкум"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415. Утратило силу постановлением акимата Жетысайского района Туркестанской области от 29 января 2025 года № 88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Кызылкум"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Кызылкум"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Кызылкум"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Кызылкум"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Кызылкум"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Кызылкум"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Кызылкум"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Кызылкум"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Кызылкум"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Кызылкум"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Кызылкум"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160537, Республика Казахстан, Туркестанской область, Жетысайский район, сельский округ Кызылкум, село Кызылкум, улица К.А.Яссауи № 24.</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Кызылкум"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Кызылкум"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Кызылкум"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Кызылкум"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Кызылкум"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bookmarkStart w:name="z24"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5"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6"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18)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19) ведет реестр общественных медиаторов;</w:t>
      </w:r>
    </w:p>
    <w:p>
      <w:pPr>
        <w:spacing w:after="0"/>
        <w:ind w:left="0"/>
        <w:jc w:val="both"/>
      </w:pPr>
      <w:r>
        <w:rPr>
          <w:rFonts w:ascii="Times New Roman"/>
          <w:b w:val="false"/>
          <w:i w:val="false"/>
          <w:color w:val="000000"/>
          <w:sz w:val="28"/>
        </w:rPr>
        <w:t>
      20)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21) координирует оказание благотворительной помощи социально уязвимым слоям населения и инвалидам;</w:t>
      </w:r>
    </w:p>
    <w:p>
      <w:pPr>
        <w:spacing w:after="0"/>
        <w:ind w:left="0"/>
        <w:jc w:val="both"/>
      </w:pPr>
      <w:r>
        <w:rPr>
          <w:rFonts w:ascii="Times New Roman"/>
          <w:b w:val="false"/>
          <w:i w:val="false"/>
          <w:color w:val="000000"/>
          <w:sz w:val="28"/>
        </w:rPr>
        <w:t>
      22)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25) осуществляет другие функции в соответствии с действующим законодательством.</w:t>
      </w:r>
    </w:p>
    <w:bookmarkStart w:name="z27"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8"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Кызылкум"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Кызылкум" Жетысайского района задач и осуществление им своих полномочий. </w:t>
      </w:r>
    </w:p>
    <w:bookmarkEnd w:id="26"/>
    <w:bookmarkStart w:name="z29"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Кызылкум"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19. Первый руководитель "Аппарат акима сельского округа Кызылкум"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Кызылкум"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Кызылкум"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2"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3" w:id="31"/>
    <w:p>
      <w:pPr>
        <w:spacing w:after="0"/>
        <w:ind w:left="0"/>
        <w:jc w:val="left"/>
      </w:pPr>
      <w:r>
        <w:rPr>
          <w:rFonts w:ascii="Times New Roman"/>
          <w:b/>
          <w:i w:val="false"/>
          <w:color w:val="000000"/>
        </w:rPr>
        <w:t xml:space="preserve"> 4. Имущество государственного органа</w:t>
      </w:r>
    </w:p>
    <w:bookmarkEnd w:id="31"/>
    <w:bookmarkStart w:name="z34" w:id="32"/>
    <w:p>
      <w:pPr>
        <w:spacing w:after="0"/>
        <w:ind w:left="0"/>
        <w:jc w:val="both"/>
      </w:pPr>
      <w:r>
        <w:rPr>
          <w:rFonts w:ascii="Times New Roman"/>
          <w:b w:val="false"/>
          <w:i w:val="false"/>
          <w:color w:val="000000"/>
          <w:sz w:val="28"/>
        </w:rPr>
        <w:t>
      22. Государственное учреждение "Аппарат акима сельского округа Кызылкум"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Кызылкум" Жетысайского района формируется за счет имущества, переданного ему собственником.</w:t>
      </w:r>
    </w:p>
    <w:bookmarkStart w:name="z35"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6" w:id="34"/>
    <w:p>
      <w:pPr>
        <w:spacing w:after="0"/>
        <w:ind w:left="0"/>
        <w:jc w:val="both"/>
      </w:pPr>
      <w:r>
        <w:rPr>
          <w:rFonts w:ascii="Times New Roman"/>
          <w:b w:val="false"/>
          <w:i w:val="false"/>
          <w:color w:val="000000"/>
          <w:sz w:val="28"/>
        </w:rPr>
        <w:t>
      24. Государственное учреждение "Аппарат акима сельского округа Кызылкум"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7"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8" w:id="36"/>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Кызылкум" Жетысайского района осуществляются в соответствии с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26. государственного учреждения "Аппарат акима сельского округа Кызылкум"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