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df8e" w14:textId="652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"Аппарата акима поселка Асыката"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3 июня 2022 года № 410. Утратило силу постановлением акимата Жетысайского района Туркестанской области от 29 января 2025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29.01.2025 № 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Асыката"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поселка Асыката" Жетысайского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Асыката" Жетысайского района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Асыката" Жетысайского района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поселка.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поселка Асыката" Жетысайского района не имеет ведомств.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поселка Асыката" Жетысайского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поселка Асыката" Жетысайского района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поселка Асыката" Жетысайского района вступает в гражданско-правовые отношения от собственного имени.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поселка Асыката"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поселка Асыката" Жетысайского района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поселка Асыката" Жетысайского района утверждаются в соответствии с законодательством Республики Казахстан.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160533, Республика Казахстан, Туркестанской область, Жетысайский район, поселок Асыката, улица Искакова №38 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Асыката" Жетысайского района.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поселка Асыката" Жетысайского района осуществляется из республиканского и местных бюджетов.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поселка Асыката"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поселка Асыката" Жетысайского района.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поселка Асыката"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поселка и своевременное исполнение их решений.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поселка,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поселка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района и решений акима района, а также поручений акима, данных в ходе рабочих поездок и на аппаратных совещаниях акимата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необходимости оказания неотложной медицинской помощи организует доставку больных до ближайшей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благотворительной помощи социально уязвимым слоям населения 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другие функции в соответствии с действующим законодательством.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государственным учреждением "Аппарат акима поселка Асыката" Жетысайского района осуществляется акимом поселка, который несет персональную ответственность за выполнение, возложенных на государственное учреждение "Аппарат акима поселка Асыката" Жетысайского района задач и осуществление им своих полномочий.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государственным учреждением "Аппарат акима поселка Асыката"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"Аппарат акима поселка Асыката" Жетысайского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поселка Асыката"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поселка, обеспечивает надлежащую исполнительскую и трудовую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поселка Асыката" Жетысайского района заключает договора с юридическими и физическими лицами, подписывает юридические и банковские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районам;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обеспечивают доступность стандартов и регламентов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поселка в период его отсутствия осуществляется лицом, его замещающим в соответствии с действующим законодательством.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поселка Асыката"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поселка Асыката" Жетысайского района формируется за счет имущества, переданного ему собственником.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поселка, относится к коммунальной собственности.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поселка Асыката"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акима поселка Асыката" Жетысайского района осуществляются в соответствии с законодательством Республики Казахстан.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государственного учреждения "Аппарат акима поселка Асыката" Жетысайского района не имеет ведомств.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