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fe37" w14:textId="409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Жылы су"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405.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Жылы су"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Жылы су"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Жылы су"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Жылы су"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Жылы су"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Жылы су"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Жылы су"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Жылы су"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Жылы су"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Жылы су"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Жылы су"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160516, Республика Казахстан, Туркестанской область, Жетысайский район, сельский округ Жылы су, село Жылы су, улица О.Испулов № 36/2.</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Жылы су"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Жылы су"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Жылы су"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Жылы су"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Жылы су"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bookmarkStart w:name="z24"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5"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6"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7"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8"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Жылы су"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Жылы су" Жетысайского района задач и осуществление им своих полномочий. </w:t>
      </w:r>
    </w:p>
    <w:bookmarkEnd w:id="26"/>
    <w:bookmarkStart w:name="z29"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Жылы су"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19. Первый руководитель "Аппарат акима сельского округа Жылы су"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Жылы су"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Жылы су"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2"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3" w:id="31"/>
    <w:p>
      <w:pPr>
        <w:spacing w:after="0"/>
        <w:ind w:left="0"/>
        <w:jc w:val="left"/>
      </w:pPr>
      <w:r>
        <w:rPr>
          <w:rFonts w:ascii="Times New Roman"/>
          <w:b/>
          <w:i w:val="false"/>
          <w:color w:val="000000"/>
        </w:rPr>
        <w:t xml:space="preserve"> 4. Имущество государственного органа</w:t>
      </w:r>
    </w:p>
    <w:bookmarkEnd w:id="31"/>
    <w:bookmarkStart w:name="z34" w:id="32"/>
    <w:p>
      <w:pPr>
        <w:spacing w:after="0"/>
        <w:ind w:left="0"/>
        <w:jc w:val="both"/>
      </w:pPr>
      <w:r>
        <w:rPr>
          <w:rFonts w:ascii="Times New Roman"/>
          <w:b w:val="false"/>
          <w:i w:val="false"/>
          <w:color w:val="000000"/>
          <w:sz w:val="28"/>
        </w:rPr>
        <w:t>
      22. Государственное учреждение "Аппарат акима сельского округа Жылы су"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Жылы су" Жетысайского района формируется за счет имущества, переданного ему собственником.</w:t>
      </w:r>
    </w:p>
    <w:bookmarkStart w:name="z35"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6" w:id="34"/>
    <w:p>
      <w:pPr>
        <w:spacing w:after="0"/>
        <w:ind w:left="0"/>
        <w:jc w:val="both"/>
      </w:pPr>
      <w:r>
        <w:rPr>
          <w:rFonts w:ascii="Times New Roman"/>
          <w:b w:val="false"/>
          <w:i w:val="false"/>
          <w:color w:val="000000"/>
          <w:sz w:val="28"/>
        </w:rPr>
        <w:t>
      24. Государственное учреждение "Аппарат акима сельского округа Жылы су"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7"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8" w:id="36"/>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Жылы су" Жетысайского района осуществляются в соответствии с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27. государственного учреждения "Аппарат акима сельского округа Жылы су"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