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0f32ed" w14:textId="90f32e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Положения о государственном учреждении "Аппарат акима Жетысайского района"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Жетысайского района Туркестанской области от 18 мая 2022 года № 375. Утратило силу постановлением акимата Жетысайского района Туркестанской области от 29 января 2025 года № 88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Жетысайского района Туркестанской области от 29.01.2025 № 88.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 сентября 2021 года № 590 "О некоторых вопросах организации деятельности государственных органов и их структурных подразделений" акимат Жетысайского района 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прилагаемое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 государственном учреждении "Аппарат акима Жетысайского района".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акима Жетысайского района" в установленном законодательством Республики Казахстан порядке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направление настоящего постановления на официальное опубликования в эталонном контрольном банке нормативных правовых актов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интернет-ресурсе акимата Жетысайского района после его официального опубликования.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руководителя аппарата акима Жетысайского района.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Кадырбек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Жетысайского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мая 2022 года 375</w:t>
            </w:r>
          </w:p>
        </w:tc>
      </w:tr>
    </w:tbl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</w:t>
      </w:r>
      <w:r>
        <w:br/>
      </w:r>
      <w:r>
        <w:rPr>
          <w:rFonts w:ascii="Times New Roman"/>
          <w:b/>
          <w:i w:val="false"/>
          <w:color w:val="000000"/>
        </w:rPr>
        <w:t>о государственном учреждении "Аппарат акима Жетысайского района"</w:t>
      </w:r>
    </w:p>
    <w:bookmarkEnd w:id="5"/>
    <w:bookmarkStart w:name="z8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Государственное учреждение "Аппарат акима Жетысайского района" (далее - Аппарат акима Жетысайского района) является государственным органом Республики Казахстан, осуществляющим руководство в сфере обеспечения деятельности акима и местного государственного управления.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Аппарат акима Жетысайского района не имеет ведомств.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Аппарат акима Жетысайского района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 и Правительства Республики Казахстан, иными нормативными правовыми актами, а также настоящим Положением.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Аппарат акима Жетысайского района является юридическим лицом в организационно-правовой форме государственного учреждения, имеет печати с изображением Государственного Герба Республики Казахстан и штампы со своим наименованием на казахском языке, бланки установленного образца, счета в органах казначейства в соответствии с законодательством Республики Казахстан.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Аппарат акима Жетысайского района вступает в гражданско - правовые отношения от собственного имени.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Аппарат акима Жетысайского района имеет право выступать стороной гражданско-правовых отношений от имени государства, если оно уполномочено на это в соответствии с законодательством Республики Казахстан.</w:t>
      </w:r>
    </w:p>
    <w:bookmarkEnd w:id="12"/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Аппарат акима Жетысайского района по вопросам своей компетенции в установленном законодательством порядке принимает решения, оформляемые приказами руководителя государственного учреждения "Аппарат акима Жетысайского района" и другими актами, предусмотренными законодательством Республики Казахстан.</w:t>
      </w:r>
    </w:p>
    <w:bookmarkEnd w:id="13"/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Структура и лимит штатной численности государственного учреждения "Аппарат акима Жетысайского района" утверждаются в соответствии с действующим законодательством.</w:t>
      </w:r>
    </w:p>
    <w:bookmarkEnd w:id="14"/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Местонахождение юридического лица: 160500, Республика Казахстан, Туркестанская область, Жетысайского района, город Жетысай, улица М.Ауезова № 20</w:t>
      </w:r>
    </w:p>
    <w:bookmarkEnd w:id="15"/>
    <w:bookmarkStart w:name="z1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Настоящее положение является учредительным документом Аппарата акима .</w:t>
      </w:r>
    </w:p>
    <w:bookmarkEnd w:id="16"/>
    <w:bookmarkStart w:name="z1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Финансирование деятельности Аппарата акима Жетысайского района осуществляется из местного бюджета в соответствии с законодательством Республики Казахстан.</w:t>
      </w:r>
    </w:p>
    <w:bookmarkEnd w:id="17"/>
    <w:bookmarkStart w:name="z2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Аппарату акима Жетысайского района запрещается вступать в договорные отношения с субъектами предпринимательства на предмет выполнения обязанностей, являющихся полномочиями государственного учреждения "Аппарат акима Жетысайского района".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Аппарату акима Жетысайского района законодательными актами предоставлено право осуществлять приносящую доходы деятельность, то полученные доходы направляются в государственный бюджет, если иное не установлено законодательством Республики Казахстан.</w:t>
      </w:r>
    </w:p>
    <w:bookmarkStart w:name="z21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Задачи и полномочия государственного органа</w:t>
      </w:r>
    </w:p>
    <w:bookmarkEnd w:id="19"/>
    <w:bookmarkStart w:name="z2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Задачи:</w:t>
      </w:r>
    </w:p>
    <w:bookmarkEnd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проведение в жизнь политики Президента Республики Казахстан по охране и укреплению государственного суверенитета, конституционного строя, обеспечению безопасности, территориальной целостности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осуществление мер по укреплению законности и правопорядка, повышению уровня правосознания граждан и их активной гражданской позиции в общественно-политической жизни страны;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осуществление основных направлений государственной, социально-экономической политики и управления социальными и экономическими процессами в районе, обеспечение в этих целях согласованного функционирования всех органов исполнительной власти.</w:t>
      </w:r>
    </w:p>
    <w:bookmarkStart w:name="z23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Полномочия:</w:t>
      </w:r>
    </w:p>
    <w:bookmarkEnd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Права: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представление интересов акима и акимата района;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направление запросов в пределах компетенции и получение необходимой информации, документов и иных материалов от государственных органов, должностных лиц и других организаций по вопросам компетенции акима и акимата района;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дача необходимых поручений руководителям организаций, расположенных на территории района, по вопросам своей компетенции (по согласованию);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взаимодействие с другими органами государственного управления, органами общественного самоуправления и другими организациями по вопросам повышения эффективности управления на соответствующей территории;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осуществление иных прав в соответствии с действующим законодательством.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обязанности: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соблюдение норм действующего законодательства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качественное и своевременное исполнение актов и поручений Президента, Правительства и иных центральных исполнительных органов, а также акима и акимата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оказание помощи акиму, акимату района в обеспечении проведения общегосударственной политики исполнительной власти наряду с интересами и потребностями развития соответствующей территории;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иные задачи предусмотренные законодательством Республики Казахстан.</w:t>
      </w:r>
    </w:p>
    <w:bookmarkStart w:name="z24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Функции:</w:t>
      </w:r>
    </w:p>
    <w:bookmarkEnd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проводит анализ состояния исполнительской дисциплины в структурных подразделениях государственного учреждения "Аппарат акима Жетысайского района", исполнительных органах, финансируемых из местного бюджета;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планирует проведение заседаний акимата, совещаний, семинаров и других мероприятий, организует их подготовку и проведение, по предложению членов акимата и руководителей исполнительных органов, финансируемых из местного бюджета, составляет ежеквартальный перечень вопросов для рассмотрения на заседаниях акимата;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ведет делопроизводство акимата и обработку корреспонденции, поступающей в акимат, акиму, обеспечивает сбор, обработку информации, поступающей из других государственных органов и организаций, а также обращений физических и юридических лиц по вопросам, относящимся к компетенции акимата и акима Жетысайского района;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организует и обеспечивает подготовку проектов постановлений акимата, решений и распоряжений акима, приказов руководителя государственного учреждения "Аппарат акима Жетысайского района";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осуществляет контроль за исполнением актов и поручений Президента, Правительства и центральных государственных органов Республики Казахстан, а также акима и акимата области, района;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обеспечивает взаимодействие и координацию деятельности органов государственного управления, подчиненных акиму района;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обеспечивает непосредственное участие юридической службы в разработке нормативных правовых актов акимата, обеспечивает принятие, государственную регистрацию, а также сбор, хранение и учет нормативных правовых актов акима и акимата района;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осуществляет рассмотрение жалоб на административные акты, административные действия (бездействия) вынесенные отделами акимата в порядке, предусмотренном Административным процедурно-процессуальным кодексом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обеспечивает поддержку и развитие интернет-ресурса акимата, организующего взаимодействие органов государственного управления с гражданами и юридическими лицами в условиях информационного общества;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осуществляет мониторинг кадров аппарата акима района и исполнительных органов, финансируемых из местного бюджета;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осуществляет организацию проведения конкурсов на занятие вакантных административных государственных должностей;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осуществляет организацию деятельности единой дисциплинарной комиссии по рассмотрению дисциплинарных проступков государственных служащих местных исполнительных органов;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осуществляет организацию деятельности единой комиссии по оценке деятельности государственных служащих местных исполнительных органов района;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осуществляет реализацию государственной политики по противодействию терроризму в сфере профилактики терроризма, минимизации и (или) ликвидации его последствий;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осуществляет реализацию государственной политики в сфере гражданской защиты, направленную на предупреждение и ликвидацию чрезвычайных ситуаций и их последствий на региональном уровне;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ведет регистрацию актов, изданных акимом и акиматом, обеспечивает надлежащее оформление и рассылку;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осуществляет документационное обеспечение, в том числе путем организации надлежащего документооборота, внедрения и развития информационных технологий, контроль за соблюдением правил делопроизводства и расширения сферы применения государственного языка;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осуществляет прием, регистрацию и учет обращений физических и юридических лиц, организует личный прием физических лиц и представителей юридических лиц акимом района, заместителями акима района и руководителем Аппарата акима Жетысайского района;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осуществляет контроль за качеством, сроками рассмотрения обращений физических и юридических лиц, поступающих в акимат района;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осуществляет внутренний контроль за качеством оказания государственных услуг отделами акимата и их подведомственными организациями;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осуществляет реализацию на местном уровне государственной политики в сфере информационных технологий и информационной безопасности;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проводит мероприятия по реализации антикоррупционной политики государства на региональном уровне;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осуществляет формирование базы данных лиц, награждаемых государственными наградами;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обеспечивает организацию проведения выборов Президента Республики Казахстан, депутатов мажилиса Республики Казахстан, районного маслихата, акимов сел и сельских округов, осуществляет ведение списков избирателей;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осуществляет реализацию государственной политики в сфере общественных отношений, связанных с участием присяжных заседателей в уголовном судопроизводстве посредством ведения и обеспечение актуализации предварительных списков кандидатов в присяжные заседатели;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реализует государственную политику в сфере административно-территориального устройства, вносит предложения в акимат области об изменении административно-территориального устройства района;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 осуществляет иные функции в рамках установленной законодательством Республики Казахстан компетенцией.</w:t>
      </w:r>
    </w:p>
    <w:bookmarkStart w:name="z25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Статус, полномочия руководителя государственного органа</w:t>
      </w:r>
    </w:p>
    <w:bookmarkEnd w:id="23"/>
    <w:bookmarkStart w:name="z26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Руководство Аппаратом акима Жетысайского района осуществляется руководителем, который несет персональную ответственность за выполнение возложенных на государственное учреждение "Аппарат акима Жетысайского района" задач и осуществление им своих функций.</w:t>
      </w:r>
    </w:p>
    <w:bookmarkEnd w:id="24"/>
    <w:bookmarkStart w:name="z27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Руководитель Аппарата акима Жетысайского района назначается на должность и освобождается от должности акимом Жетысайского района.</w:t>
      </w:r>
    </w:p>
    <w:bookmarkEnd w:id="25"/>
    <w:bookmarkStart w:name="z28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Полномочия руководителя Аппарата акима Жетысайского района:</w:t>
      </w:r>
    </w:p>
    <w:bookmarkEnd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представляет государственное учреждение "Аппарат акима Жетысайского района" в государственных органах, иных организациях независимо от форм собственности в соответствии с действующим законодательством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без доверенности действует от имени государственного учреждения "Аппарат акима Жетысайского района";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принимает меры, направленные на противодействие коррупции в государственном учреждении "Аппарат акима Жетысайского района", несет персональную ответственность за непринятие надлежащих антикоррупционных мер;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организует и руководит работой государственного учреждения "Аппарат акима Жетысайского района" и несет персональную ответственность за выполнение возложенных задач и функций;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издает приказы;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подписывает служебную документацию;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назначает, освобождает, налагает дисциплинарные взыскания и применяет меры поощрения в отношении работников государственного учреждения "Аппарат акима Жетысайского района", осуществляющих техническое обслуживание и обеспечивающих функционирование государственного учреждения "Аппарат акима Жетысайского района" и не являющихся государственными служащими, вопросы трудовых отношений которых отнесены к его компетенции;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осуществляет личный прием физических лиц и представителей юридических лиц;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осуществляет иные полномочия в соответствии законодательством Республики Казахстан по вопросам, отнесенным к его компетенции.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Исполнение полномочий руководителя Аппарата акима Жетысайского районав период его отсутствия осуществляется лицом, его замещающим в соответствии с действующим законодательством.</w:t>
      </w:r>
    </w:p>
    <w:bookmarkStart w:name="z29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Аппарат акима Жетысайского района возглавляется руководителем государственного учреждения "Аппарат акима Жетысайского района", назначаемым на должность и освобождаемым от должности в соответствии с действующим законодательством Республики Казахстан.</w:t>
      </w:r>
    </w:p>
    <w:bookmarkEnd w:id="27"/>
    <w:bookmarkStart w:name="z30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Имущество государственного органа</w:t>
      </w:r>
    </w:p>
    <w:bookmarkEnd w:id="28"/>
    <w:bookmarkStart w:name="z31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Аппарат акима Жетысайского района может иметь на праве оперативного управления обособленное имущество в случаях, предусмотренных законодательством. Имущество Аппарата акима Жетысайского района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</w:p>
    <w:bookmarkEnd w:id="29"/>
    <w:bookmarkStart w:name="z32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Имущество, закрепленное за Аппаратом акима Жетысайского района, относится к коммунальной собственности.</w:t>
      </w:r>
    </w:p>
    <w:bookmarkEnd w:id="30"/>
    <w:bookmarkStart w:name="z33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Аппарат акима Жетысайского района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</w:p>
    <w:bookmarkEnd w:id="31"/>
    <w:bookmarkStart w:name="z34"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Реорганизация и упразднение государственного органа</w:t>
      </w:r>
    </w:p>
    <w:bookmarkEnd w:id="32"/>
    <w:bookmarkStart w:name="z35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23. Реорганизация и упразднение Аппарата акима Жетысайского района осуществляются в соответствии с Гражданским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Казахстан.</w:t>
      </w:r>
    </w:p>
    <w:bookmarkEnd w:id="3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