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7f80" w14:textId="bba7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2021 года № 13-71-VІІ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25 ноября 2022 года № 22-144-VII.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2022-2024 годы" от 22 декабря 2021 года № 18-71-VІІ (зарегистрировано в Реестре государственной регистрации нормативных правовых актов под № 26110)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2022-2024 годы согласно приложениям 1, 2,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20 765 033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3 427 669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17 257 152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20 907 679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18 378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142 084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18 378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18 939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142 645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22-144-VII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13-71-VII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22-144-VII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13-71-VII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