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a13" w14:textId="6ef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28 марта 2018 года № 25-173-VI "Об утверждении Методики оценки деятельности административных государственных служащих корпуса "Б" аппарата Шардаринского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31 марта 2022 года № 17-103-VII. Утратило силу решением Шардаринского районного маслихата Туркестанской области от 14 августа 2023 года № 6-39-VIII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14.08.2023 № 6-39-VIII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28 марта 2018 года № 25-173-VI "Об утверждении Методики оценки деятельности административных государственных служащих аппарата Шардаринского районного маслихата корпуса "Б" (зарегистрировано в Реестре государственной регистрации нормативных правовых актов за № 4553)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слово "принял" заменить словом "решил",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ответственный специалистом за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Шардаринского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аппарата Шардаринского районного маслихата.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№25-173-VI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header.xml" Type="http://schemas.openxmlformats.org/officeDocument/2006/relationships/header" Id="rId1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