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0a70" w14:textId="93f0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в Тюлькубасском районе на 2022-2023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Тюлькубасского районного маслихата Туркестанской области от 28 ноября 2022 года № 25/3-07.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стаьи 6 Закона Республики Казахстан "О местном управлении и самоуправлении" и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пастбищах", Тюлькубасский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в Тюлькубасском районе на 2022-2023 годы.</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Тюлькубасского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Тюлькубасского районного маслихата</w:t>
            </w:r>
            <w:r>
              <w:br/>
            </w:r>
            <w:r>
              <w:rPr>
                <w:rFonts w:ascii="Times New Roman"/>
                <w:b w:val="false"/>
                <w:i w:val="false"/>
                <w:color w:val="000000"/>
                <w:sz w:val="20"/>
              </w:rPr>
              <w:t>от 28 ноября 2022 года № 25/3-07</w:t>
            </w:r>
          </w:p>
        </w:tc>
      </w:tr>
    </w:tbl>
    <w:bookmarkStart w:name="z5" w:id="3"/>
    <w:p>
      <w:pPr>
        <w:spacing w:after="0"/>
        <w:ind w:left="0"/>
        <w:jc w:val="left"/>
      </w:pPr>
      <w:r>
        <w:rPr>
          <w:rFonts w:ascii="Times New Roman"/>
          <w:b/>
          <w:i w:val="false"/>
          <w:color w:val="000000"/>
        </w:rPr>
        <w:t xml:space="preserve"> План по управлению пастбищами и их использованию в Тюлькубасском районе на 2022-2023 годы</w:t>
      </w:r>
    </w:p>
    <w:bookmarkEnd w:id="3"/>
    <w:bookmarkStart w:name="z6" w:id="4"/>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по Тюлькубасскому району на 2022-2023 годы (далее – </w:t>
      </w:r>
      <w:r>
        <w:rPr>
          <w:rFonts w:ascii="Times New Roman"/>
          <w:b w:val="false"/>
          <w:i w:val="false"/>
          <w:color w:val="000000"/>
          <w:sz w:val="28"/>
        </w:rPr>
        <w:t>План</w:t>
      </w:r>
      <w:r>
        <w:rPr>
          <w:rFonts w:ascii="Times New Roman"/>
          <w:b w:val="false"/>
          <w:i w:val="false"/>
          <w:color w:val="000000"/>
          <w:sz w:val="28"/>
        </w:rPr>
        <w:t xml:space="preserve">) разработан в соответствии с Законами Республики Казахстан от 20 февраля 2017 года </w:t>
      </w:r>
      <w:r>
        <w:rPr>
          <w:rFonts w:ascii="Times New Roman"/>
          <w:b w:val="false"/>
          <w:i w:val="false"/>
          <w:color w:val="000000"/>
          <w:sz w:val="28"/>
        </w:rPr>
        <w:t>"О пастбищах"</w:t>
      </w:r>
      <w:r>
        <w:rPr>
          <w:rFonts w:ascii="Times New Roman"/>
          <w:b w:val="false"/>
          <w:i w:val="false"/>
          <w:color w:val="000000"/>
          <w:sz w:val="28"/>
        </w:rPr>
        <w:t xml:space="preserve">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1736 "Об утверждении Правил рационального использования пастбищ" (зарегистрирован в Министерстве юстиции Республики Казахстан 28 апреля 2017 года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Министерстве юстиции Республики Казахстан 15 мая 2015 года № 11064).</w:t>
      </w:r>
    </w:p>
    <w:bookmarkEnd w:id="4"/>
    <w:bookmarkStart w:name="z7"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предотвращении процесса деградации пастбищ.</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содержит:</w:t>
      </w:r>
    </w:p>
    <w:p>
      <w:pPr>
        <w:spacing w:after="0"/>
        <w:ind w:left="0"/>
        <w:jc w:val="both"/>
      </w:pPr>
      <w:r>
        <w:rPr>
          <w:rFonts w:ascii="Times New Roman"/>
          <w:b w:val="false"/>
          <w:i w:val="false"/>
          <w:color w:val="000000"/>
          <w:sz w:val="28"/>
        </w:rPr>
        <w:t>
      1) схему (карту)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both"/>
      </w:pPr>
      <w:r>
        <w:rPr>
          <w:rFonts w:ascii="Times New Roman"/>
          <w:b w:val="false"/>
          <w:i w:val="false"/>
          <w:color w:val="000000"/>
          <w:sz w:val="28"/>
        </w:rPr>
        <w:t>
      2) приемлемые схемы пастбищеоборотов;</w:t>
      </w:r>
    </w:p>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w:t>
      </w:r>
    </w:p>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сельском округе;</w:t>
      </w:r>
    </w:p>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w:t>
      </w:r>
    </w:p>
    <w:p>
      <w:pPr>
        <w:spacing w:after="0"/>
        <w:ind w:left="0"/>
        <w:jc w:val="both"/>
      </w:pPr>
      <w:r>
        <w:rPr>
          <w:rFonts w:ascii="Times New Roman"/>
          <w:b w:val="false"/>
          <w:i w:val="false"/>
          <w:color w:val="000000"/>
          <w:sz w:val="28"/>
        </w:rPr>
        <w:t>
      8) иные требования, необходимые для рационального использования пастбищ на соответствующие административно-территориальные единицы.</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объектов, данных о численности поголовья сельскохозяйственных животных с указанием их владельцев-пастбищепользователей, физических и (или) юридических лиц, данных о количестве гуртов, отар, табунов, сформированных по видам и половозрастные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арендных пастбищах, сведений о сервитутах для прогона скота,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Общая площадь Тюлькубасского района составляет 227504 гектаров. Совокупность всех сельскохозяйственных угодий 148391 га, в том числе пашни 63020 га, в том числе 13456 га орошаемой пашни, 4091 га многолетних насаждений, 3211 га сенокосных угодий, пастбищные 57948 га.</w:t>
      </w:r>
    </w:p>
    <w:p>
      <w:pPr>
        <w:spacing w:after="0"/>
        <w:ind w:left="0"/>
        <w:jc w:val="both"/>
      </w:pPr>
      <w:r>
        <w:rPr>
          <w:rFonts w:ascii="Times New Roman"/>
          <w:b w:val="false"/>
          <w:i w:val="false"/>
          <w:color w:val="000000"/>
          <w:sz w:val="28"/>
        </w:rPr>
        <w:t>
      По категориям земли:</w:t>
      </w:r>
    </w:p>
    <w:p>
      <w:pPr>
        <w:spacing w:after="0"/>
        <w:ind w:left="0"/>
        <w:jc w:val="both"/>
      </w:pPr>
      <w:r>
        <w:rPr>
          <w:rFonts w:ascii="Times New Roman"/>
          <w:b w:val="false"/>
          <w:i w:val="false"/>
          <w:color w:val="000000"/>
          <w:sz w:val="28"/>
        </w:rPr>
        <w:t>
      земли используемые в сельскохозяйственных целях 148391 га;</w:t>
      </w:r>
    </w:p>
    <w:p>
      <w:pPr>
        <w:spacing w:after="0"/>
        <w:ind w:left="0"/>
        <w:jc w:val="both"/>
      </w:pPr>
      <w:r>
        <w:rPr>
          <w:rFonts w:ascii="Times New Roman"/>
          <w:b w:val="false"/>
          <w:i w:val="false"/>
          <w:color w:val="000000"/>
          <w:sz w:val="28"/>
        </w:rPr>
        <w:t>
      земли населенных пунктов 23137 га;</w:t>
      </w:r>
    </w:p>
    <w:p>
      <w:pPr>
        <w:spacing w:after="0"/>
        <w:ind w:left="0"/>
        <w:jc w:val="both"/>
      </w:pPr>
      <w:r>
        <w:rPr>
          <w:rFonts w:ascii="Times New Roman"/>
          <w:b w:val="false"/>
          <w:i w:val="false"/>
          <w:color w:val="000000"/>
          <w:sz w:val="28"/>
        </w:rPr>
        <w:t>
      земли используемые не в целях промышленности, транспорта, связи, обороны, сельского хозяйства 5575 га;</w:t>
      </w:r>
    </w:p>
    <w:p>
      <w:pPr>
        <w:spacing w:after="0"/>
        <w:ind w:left="0"/>
        <w:jc w:val="both"/>
      </w:pPr>
      <w:r>
        <w:rPr>
          <w:rFonts w:ascii="Times New Roman"/>
          <w:b w:val="false"/>
          <w:i w:val="false"/>
          <w:color w:val="000000"/>
          <w:sz w:val="28"/>
        </w:rPr>
        <w:t>
      земли особо охраняемых природных территорий 49958 га;</w:t>
      </w:r>
    </w:p>
    <w:p>
      <w:pPr>
        <w:spacing w:after="0"/>
        <w:ind w:left="0"/>
        <w:jc w:val="both"/>
      </w:pPr>
      <w:r>
        <w:rPr>
          <w:rFonts w:ascii="Times New Roman"/>
          <w:b w:val="false"/>
          <w:i w:val="false"/>
          <w:color w:val="000000"/>
          <w:sz w:val="28"/>
        </w:rPr>
        <w:t>
      земли лесного фонда 27125 га;</w:t>
      </w:r>
    </w:p>
    <w:p>
      <w:pPr>
        <w:spacing w:after="0"/>
        <w:ind w:left="0"/>
        <w:jc w:val="both"/>
      </w:pPr>
      <w:r>
        <w:rPr>
          <w:rFonts w:ascii="Times New Roman"/>
          <w:b w:val="false"/>
          <w:i w:val="false"/>
          <w:color w:val="000000"/>
          <w:sz w:val="28"/>
        </w:rPr>
        <w:t>
      земли водного фонда 143 га;</w:t>
      </w:r>
    </w:p>
    <w:p>
      <w:pPr>
        <w:spacing w:after="0"/>
        <w:ind w:left="0"/>
        <w:jc w:val="both"/>
      </w:pPr>
      <w:r>
        <w:rPr>
          <w:rFonts w:ascii="Times New Roman"/>
          <w:b w:val="false"/>
          <w:i w:val="false"/>
          <w:color w:val="000000"/>
          <w:sz w:val="28"/>
        </w:rPr>
        <w:t>
      6333 га земли Тюлькубасского района в эксплуатации Сайрамского района.</w:t>
      </w:r>
    </w:p>
    <w:p>
      <w:pPr>
        <w:spacing w:after="0"/>
        <w:ind w:left="0"/>
        <w:jc w:val="both"/>
      </w:pPr>
      <w:r>
        <w:rPr>
          <w:rFonts w:ascii="Times New Roman"/>
          <w:b w:val="false"/>
          <w:i w:val="false"/>
          <w:color w:val="000000"/>
          <w:sz w:val="28"/>
        </w:rPr>
        <w:t>
      По административно-территориальному делению в Тюлькубасском районе имеются 15 сельских округов,62 сельских населенных пункта.</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1. Природа</w:t>
      </w:r>
    </w:p>
    <w:p>
      <w:pPr>
        <w:spacing w:after="0"/>
        <w:ind w:left="0"/>
        <w:jc w:val="both"/>
      </w:pPr>
      <w:r>
        <w:rPr>
          <w:rFonts w:ascii="Times New Roman"/>
          <w:b w:val="false"/>
          <w:i w:val="false"/>
          <w:color w:val="000000"/>
          <w:sz w:val="28"/>
        </w:rPr>
        <w:t>
      2. Климат</w:t>
      </w:r>
    </w:p>
    <w:p>
      <w:pPr>
        <w:spacing w:after="0"/>
        <w:ind w:left="0"/>
        <w:jc w:val="both"/>
      </w:pPr>
      <w:r>
        <w:rPr>
          <w:rFonts w:ascii="Times New Roman"/>
          <w:b w:val="false"/>
          <w:i w:val="false"/>
          <w:color w:val="000000"/>
          <w:sz w:val="28"/>
        </w:rPr>
        <w:t>
      3. Гидрография</w:t>
      </w:r>
    </w:p>
    <w:p>
      <w:pPr>
        <w:spacing w:after="0"/>
        <w:ind w:left="0"/>
        <w:jc w:val="both"/>
      </w:pPr>
      <w:r>
        <w:rPr>
          <w:rFonts w:ascii="Times New Roman"/>
          <w:b w:val="false"/>
          <w:i w:val="false"/>
          <w:color w:val="000000"/>
          <w:sz w:val="28"/>
        </w:rPr>
        <w:t>
      4. Сельское хозяйство</w:t>
      </w:r>
    </w:p>
    <w:p>
      <w:pPr>
        <w:spacing w:after="0"/>
        <w:ind w:left="0"/>
        <w:jc w:val="both"/>
      </w:pPr>
      <w:r>
        <w:rPr>
          <w:rFonts w:ascii="Times New Roman"/>
          <w:b w:val="false"/>
          <w:i w:val="false"/>
          <w:color w:val="000000"/>
          <w:sz w:val="28"/>
        </w:rPr>
        <w:t>
      Природа:</w:t>
      </w:r>
    </w:p>
    <w:p>
      <w:pPr>
        <w:spacing w:after="0"/>
        <w:ind w:left="0"/>
        <w:jc w:val="both"/>
      </w:pPr>
      <w:r>
        <w:rPr>
          <w:rFonts w:ascii="Times New Roman"/>
          <w:b w:val="false"/>
          <w:i w:val="false"/>
          <w:color w:val="000000"/>
          <w:sz w:val="28"/>
        </w:rPr>
        <w:t>
      Природный заповедник Аксу-Жабаглы расположен на северо-западных склонах Таласского Алатау и Угамских гор. Заповедник является особо охраняемой территорией. Его общая площадь составляет 85754 гектар, граничащими с двумя государствами Кыргызстаном и Узбекистаном. Заповедник расположен в Тюлькубасском, Толебийском, Байдибекском районах Туркестанской области .</w:t>
      </w:r>
    </w:p>
    <w:p>
      <w:pPr>
        <w:spacing w:after="0"/>
        <w:ind w:left="0"/>
        <w:jc w:val="both"/>
      </w:pPr>
      <w:r>
        <w:rPr>
          <w:rFonts w:ascii="Times New Roman"/>
          <w:b w:val="false"/>
          <w:i w:val="false"/>
          <w:color w:val="000000"/>
          <w:sz w:val="28"/>
        </w:rPr>
        <w:t>
      Климат:</w:t>
      </w:r>
    </w:p>
    <w:p>
      <w:pPr>
        <w:spacing w:after="0"/>
        <w:ind w:left="0"/>
        <w:jc w:val="both"/>
      </w:pPr>
      <w:r>
        <w:rPr>
          <w:rFonts w:ascii="Times New Roman"/>
          <w:b w:val="false"/>
          <w:i w:val="false"/>
          <w:color w:val="000000"/>
          <w:sz w:val="28"/>
        </w:rPr>
        <w:t>
      Район расположен в предгорьях, 160-180 дней являются теплыми днями, годовая влажность воздуха составляет 330-390 миллиметр. В зимний период толщина снега достигает до 50-60 сантиметров. Продолжительность 120-126 дней. Земная кора влажная, светло – серые почвы. Сельское хозяйство района занимается многоотраслевым земледелием и животноводством. По середине района пересекает река Арысь, которая начинается с предгорья.</w:t>
      </w:r>
    </w:p>
    <w:p>
      <w:pPr>
        <w:spacing w:after="0"/>
        <w:ind w:left="0"/>
        <w:jc w:val="both"/>
      </w:pPr>
      <w:r>
        <w:rPr>
          <w:rFonts w:ascii="Times New Roman"/>
          <w:b w:val="false"/>
          <w:i w:val="false"/>
          <w:color w:val="000000"/>
          <w:sz w:val="28"/>
        </w:rPr>
        <w:t>
      Гидрография:</w:t>
      </w:r>
    </w:p>
    <w:p>
      <w:pPr>
        <w:spacing w:after="0"/>
        <w:ind w:left="0"/>
        <w:jc w:val="both"/>
      </w:pPr>
      <w:r>
        <w:rPr>
          <w:rFonts w:ascii="Times New Roman"/>
          <w:b w:val="false"/>
          <w:i w:val="false"/>
          <w:color w:val="000000"/>
          <w:sz w:val="28"/>
        </w:rPr>
        <w:t>
      Реки: В районе имеется 7 больших и малых рек. Реки начинаются с горных районов.</w:t>
      </w:r>
    </w:p>
    <w:p>
      <w:pPr>
        <w:spacing w:after="0"/>
        <w:ind w:left="0"/>
        <w:jc w:val="both"/>
      </w:pPr>
      <w:r>
        <w:rPr>
          <w:rFonts w:ascii="Times New Roman"/>
          <w:b w:val="false"/>
          <w:i w:val="false"/>
          <w:color w:val="000000"/>
          <w:sz w:val="28"/>
        </w:rPr>
        <w:t>
      Реки: река Арыс-47 километров, рекаДжабаглы–20 километров, река Кулан-15 километров, река Кокбулак-30 километров, река Кайыршакты-20 километров, река Караунгир-20 километров, река Машат-30 километров. Общая протяженность составляет 182 километров.</w:t>
      </w:r>
    </w:p>
    <w:p>
      <w:pPr>
        <w:spacing w:after="0"/>
        <w:ind w:left="0"/>
        <w:jc w:val="both"/>
      </w:pPr>
      <w:r>
        <w:rPr>
          <w:rFonts w:ascii="Times New Roman"/>
          <w:b w:val="false"/>
          <w:i w:val="false"/>
          <w:color w:val="000000"/>
          <w:sz w:val="28"/>
        </w:rPr>
        <w:t>
      Водоемы и пруды:</w:t>
      </w:r>
    </w:p>
    <w:p>
      <w:pPr>
        <w:spacing w:after="0"/>
        <w:ind w:left="0"/>
        <w:jc w:val="both"/>
      </w:pPr>
      <w:r>
        <w:rPr>
          <w:rFonts w:ascii="Times New Roman"/>
          <w:b w:val="false"/>
          <w:i w:val="false"/>
          <w:color w:val="000000"/>
          <w:sz w:val="28"/>
        </w:rPr>
        <w:t>
      водохранилище "Балақұлан", емкостью 50 000 м3;</w:t>
      </w:r>
    </w:p>
    <w:p>
      <w:pPr>
        <w:spacing w:after="0"/>
        <w:ind w:left="0"/>
        <w:jc w:val="both"/>
      </w:pPr>
      <w:r>
        <w:rPr>
          <w:rFonts w:ascii="Times New Roman"/>
          <w:b w:val="false"/>
          <w:i w:val="false"/>
          <w:color w:val="000000"/>
          <w:sz w:val="28"/>
        </w:rPr>
        <w:t>
      водоем "Долана булак" емкостью 60000 м3;</w:t>
      </w:r>
    </w:p>
    <w:p>
      <w:pPr>
        <w:spacing w:after="0"/>
        <w:ind w:left="0"/>
        <w:jc w:val="both"/>
      </w:pPr>
      <w:r>
        <w:rPr>
          <w:rFonts w:ascii="Times New Roman"/>
          <w:b w:val="false"/>
          <w:i w:val="false"/>
          <w:color w:val="000000"/>
          <w:sz w:val="28"/>
        </w:rPr>
        <w:t>
      водохранилище "Кулан", емкостью 1700 000 м3;</w:t>
      </w:r>
    </w:p>
    <w:p>
      <w:pPr>
        <w:spacing w:after="0"/>
        <w:ind w:left="0"/>
        <w:jc w:val="both"/>
      </w:pPr>
      <w:r>
        <w:rPr>
          <w:rFonts w:ascii="Times New Roman"/>
          <w:b w:val="false"/>
          <w:i w:val="false"/>
          <w:color w:val="000000"/>
          <w:sz w:val="28"/>
        </w:rPr>
        <w:t>
      водохранилище "Сарытөр", емкостью 1 000000 м3;</w:t>
      </w:r>
    </w:p>
    <w:p>
      <w:pPr>
        <w:spacing w:after="0"/>
        <w:ind w:left="0"/>
        <w:jc w:val="both"/>
      </w:pPr>
      <w:r>
        <w:rPr>
          <w:rFonts w:ascii="Times New Roman"/>
          <w:b w:val="false"/>
          <w:i w:val="false"/>
          <w:color w:val="000000"/>
          <w:sz w:val="28"/>
        </w:rPr>
        <w:t>
      водоем "Каракшы", емкостью 200 000 м3;</w:t>
      </w:r>
    </w:p>
    <w:p>
      <w:pPr>
        <w:spacing w:after="0"/>
        <w:ind w:left="0"/>
        <w:jc w:val="both"/>
      </w:pPr>
      <w:r>
        <w:rPr>
          <w:rFonts w:ascii="Times New Roman"/>
          <w:b w:val="false"/>
          <w:i w:val="false"/>
          <w:color w:val="000000"/>
          <w:sz w:val="28"/>
        </w:rPr>
        <w:t>
      водоем "Шенкебастау", емкостью 24 000 м3;</w:t>
      </w:r>
    </w:p>
    <w:p>
      <w:pPr>
        <w:spacing w:after="0"/>
        <w:ind w:left="0"/>
        <w:jc w:val="both"/>
      </w:pPr>
      <w:r>
        <w:rPr>
          <w:rFonts w:ascii="Times New Roman"/>
          <w:b w:val="false"/>
          <w:i w:val="false"/>
          <w:color w:val="000000"/>
          <w:sz w:val="28"/>
        </w:rPr>
        <w:t>
      водоем "Сарыбулак", емкостью 12000 м3.</w:t>
      </w:r>
    </w:p>
    <w:p>
      <w:pPr>
        <w:spacing w:after="0"/>
        <w:ind w:left="0"/>
        <w:jc w:val="both"/>
      </w:pPr>
      <w:r>
        <w:rPr>
          <w:rFonts w:ascii="Times New Roman"/>
          <w:b w:val="false"/>
          <w:i w:val="false"/>
          <w:color w:val="000000"/>
          <w:sz w:val="28"/>
        </w:rPr>
        <w:t>
      Сельское хозяйство:</w:t>
      </w:r>
    </w:p>
    <w:p>
      <w:pPr>
        <w:spacing w:after="0"/>
        <w:ind w:left="0"/>
        <w:jc w:val="both"/>
      </w:pPr>
      <w:r>
        <w:rPr>
          <w:rFonts w:ascii="Times New Roman"/>
          <w:b w:val="false"/>
          <w:i w:val="false"/>
          <w:color w:val="000000"/>
          <w:sz w:val="28"/>
        </w:rPr>
        <w:t>
      На территории района 148 391 гектар земель пригодных для ведения сельского хозяйства, в том числе 63 020 гектар пашни, 13 456 гектар орошаемой пашни, многолетних растений 4091 гектар, сенокосные угодья 3211 гектар, пастбищные 57 948 гектар.</w:t>
      </w:r>
    </w:p>
    <w:p>
      <w:pPr>
        <w:spacing w:after="0"/>
        <w:ind w:left="0"/>
        <w:jc w:val="both"/>
      </w:pPr>
      <w:r>
        <w:rPr>
          <w:rFonts w:ascii="Times New Roman"/>
          <w:b w:val="false"/>
          <w:i w:val="false"/>
          <w:color w:val="000000"/>
          <w:sz w:val="28"/>
        </w:rPr>
        <w:t>
      По Тюлькубасскому району крупный рогатый скот- 53 271 , овец и коз- 92 584, лошадей- 32 017.</w:t>
      </w:r>
    </w:p>
    <w:p>
      <w:pPr>
        <w:spacing w:after="0"/>
        <w:ind w:left="0"/>
        <w:jc w:val="both"/>
      </w:pPr>
      <w:r>
        <w:rPr>
          <w:rFonts w:ascii="Times New Roman"/>
          <w:b w:val="false"/>
          <w:i w:val="false"/>
          <w:color w:val="000000"/>
          <w:sz w:val="28"/>
        </w:rPr>
        <w:t>
      Сведения о количестве поголовья скота, имеющих площадь природных пастбищ и требуемых площади природных пастбищ в разрезе сельских и поселковых округов Тюлькубасского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Требующих природных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Содержащиеся в неволе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Жабаглы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Шакпак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Тастумсык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Састюбе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25 615*9.0=230535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природных пастбищ,</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природных пастбищ</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Содержащиеся в неволе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Содержащиеся в неволе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Уровень обеспеченности скота на пастбищах: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сельских округов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пастбищных угодий в сельских округах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Поголовья и площадь требуемых пастбищных угодии,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пастбищные угодья,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Жабаглы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Шакпак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Тастумсык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Састюбе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пастбищные угодья,гектар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пастбищные угодья,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требуемых пастбищных угодии,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разница в районе пастбищ и необходимых пастбищ,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554249</w:t>
            </w:r>
          </w:p>
        </w:tc>
      </w:tr>
    </w:tbl>
    <w:p>
      <w:pPr>
        <w:spacing w:after="0"/>
        <w:ind w:left="0"/>
        <w:jc w:val="both"/>
      </w:pPr>
      <w:r>
        <w:rPr>
          <w:rFonts w:ascii="Times New Roman"/>
          <w:b w:val="false"/>
          <w:i w:val="false"/>
          <w:color w:val="000000"/>
          <w:sz w:val="28"/>
        </w:rPr>
        <w:t>
      Ветеринарно-санитарные помещения, обслуживающие домашних животных: ветеринарные станции-15, крупно мелко рогатого скота-21, пункт искусственного осеменения-15, биотермические котловины-14.</w:t>
      </w:r>
    </w:p>
    <w:p>
      <w:pPr>
        <w:spacing w:after="0"/>
        <w:ind w:left="0"/>
        <w:jc w:val="both"/>
      </w:pPr>
      <w:r>
        <w:rPr>
          <w:rFonts w:ascii="Times New Roman"/>
          <w:b w:val="false"/>
          <w:i w:val="false"/>
          <w:color w:val="000000"/>
          <w:sz w:val="28"/>
        </w:rPr>
        <w:t>
      Информация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Жабаглы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Шакпак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Тастумсык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Састюбе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Средняя урожайность пастбищ на сухую массу 5,3 центнер/гектар, кормовая единица3,1 центнер/гектар.</w:t>
      </w:r>
    </w:p>
    <w:p>
      <w:pPr>
        <w:spacing w:after="0"/>
        <w:ind w:left="0"/>
        <w:jc w:val="both"/>
      </w:pPr>
      <w:r>
        <w:rPr>
          <w:rFonts w:ascii="Times New Roman"/>
          <w:b w:val="false"/>
          <w:i w:val="false"/>
          <w:color w:val="000000"/>
          <w:sz w:val="28"/>
        </w:rPr>
        <w:t>
      Оценка массивной урожайности природно-кормовых угодий и кормовых единиц (центнер/гектар):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 использование сезонных пастбищ</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урожайности пастбищ по кормовым единицам (центнер/гектар)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Весенне-летнее,</w:t>
            </w:r>
          </w:p>
          <w:p>
            <w:pPr>
              <w:spacing w:after="20"/>
              <w:ind w:left="20"/>
              <w:jc w:val="both"/>
            </w:pPr>
            <w:r>
              <w:rPr>
                <w:rFonts w:ascii="Times New Roman"/>
                <w:b w:val="false"/>
                <w:i w:val="false"/>
                <w:color w:val="000000"/>
                <w:sz w:val="20"/>
              </w:rPr>
              <w:t>
Осенне- летнее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 осеннее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Оценивается в два сезона, весеннее- осеннее</w:t>
            </w:r>
          </w:p>
        </w:tc>
      </w:tr>
    </w:tbl>
    <w:p>
      <w:pPr>
        <w:spacing w:after="0"/>
        <w:ind w:left="0"/>
        <w:jc w:val="both"/>
      </w:pPr>
      <w:r>
        <w:rPr>
          <w:rFonts w:ascii="Times New Roman"/>
          <w:b w:val="false"/>
          <w:i w:val="false"/>
          <w:color w:val="000000"/>
          <w:sz w:val="28"/>
        </w:rPr>
        <w:t>
      Поток корма оценивается по следующим показателям: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 по использованию сезонных пастбищ</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Фертильность корма (объем кормовой единицы в 100 килограмм сухой массы)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Весенне-летнее, </w:t>
            </w:r>
          </w:p>
          <w:p>
            <w:pPr>
              <w:spacing w:after="20"/>
              <w:ind w:left="20"/>
              <w:jc w:val="both"/>
            </w:pPr>
            <w:r>
              <w:rPr>
                <w:rFonts w:ascii="Times New Roman"/>
                <w:b w:val="false"/>
                <w:i w:val="false"/>
                <w:color w:val="000000"/>
                <w:sz w:val="20"/>
              </w:rPr>
              <w:t>
осенне-летнее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30</w:t>
            </w:r>
          </w:p>
        </w:tc>
      </w:tr>
    </w:tbl>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xml:space="preserve">
      Общая площадь пастбищ в Тюлькубасском районе составляет 57948 га, по </w:t>
      </w:r>
      <w:r>
        <w:rPr>
          <w:rFonts w:ascii="Times New Roman"/>
          <w:b w:val="false"/>
          <w:i w:val="false"/>
          <w:color w:val="000000"/>
          <w:sz w:val="28"/>
        </w:rPr>
        <w:t>Приказу</w:t>
      </w:r>
      <w:r>
        <w:rPr>
          <w:rFonts w:ascii="Times New Roman"/>
          <w:b w:val="false"/>
          <w:i w:val="false"/>
          <w:color w:val="000000"/>
          <w:sz w:val="28"/>
        </w:rPr>
        <w:t xml:space="preserve"> Министерства сельского хозяйства Республики Казахстан от 14 апреля 2015 года № 3-3 / 332 "Об утверждении максимально допустимой нормы нагрузки на общую площадь пастбищ" по району не хватает пастбищ на 52 948 га.</w:t>
      </w:r>
    </w:p>
    <w:p>
      <w:pPr>
        <w:spacing w:after="0"/>
        <w:ind w:left="0"/>
        <w:jc w:val="both"/>
      </w:pPr>
      <w:r>
        <w:rPr>
          <w:rFonts w:ascii="Times New Roman"/>
          <w:b w:val="false"/>
          <w:i w:val="false"/>
          <w:color w:val="000000"/>
          <w:sz w:val="28"/>
        </w:rPr>
        <w:t>
      Всего по району насчитывается 177 872 голов сельхоз животных (лошади 32 017, крупный рогатый скот 53 271, мелкий рогатый скот 92 584) общей площадью 699,322 га, из них 35 566 (лошади 6402, крупный рогатый скот 10 651, мелкий рогатый скот 18 513) содержится и откармливается на одном месте.</w:t>
      </w:r>
    </w:p>
    <w:p>
      <w:pPr>
        <w:spacing w:after="0"/>
        <w:ind w:left="0"/>
        <w:jc w:val="both"/>
      </w:pPr>
      <w:r>
        <w:rPr>
          <w:rFonts w:ascii="Times New Roman"/>
          <w:b w:val="false"/>
          <w:i w:val="false"/>
          <w:color w:val="000000"/>
          <w:sz w:val="28"/>
        </w:rPr>
        <w:t>
      Исходя из вышеизложенного, в Тюлькубасском районе не хватает пастбищных угодий на площади 57 948 га на общую сумму 177 872 голов.</w:t>
      </w:r>
    </w:p>
    <w:p>
      <w:pPr>
        <w:spacing w:after="0"/>
        <w:ind w:left="0"/>
        <w:jc w:val="both"/>
      </w:pPr>
      <w:r>
        <w:rPr>
          <w:rFonts w:ascii="Times New Roman"/>
          <w:b w:val="false"/>
          <w:i w:val="false"/>
          <w:color w:val="000000"/>
          <w:sz w:val="28"/>
        </w:rPr>
        <w:t>
      Чтобы устранить дефицит пастбищ на 57 948 гектарах Тюлькубасского района, необходимо снизить нагрузку на пастбища и перевести скот из пастбищной системы в систему домашнего скота .</w:t>
      </w:r>
    </w:p>
    <w:p>
      <w:pPr>
        <w:spacing w:after="0"/>
        <w:ind w:left="0"/>
        <w:jc w:val="both"/>
      </w:pPr>
      <w:r>
        <w:rPr>
          <w:rFonts w:ascii="Times New Roman"/>
          <w:b w:val="false"/>
          <w:i w:val="false"/>
          <w:color w:val="000000"/>
          <w:sz w:val="28"/>
        </w:rPr>
        <w:t>
      Предложение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Министерства сельского хозяйства Республики Казахстан от 14 апреля 2015 года № 3-3 / 332 "Об утверждении максимально допустимой нормы нагрузки на общую площадь пастбищ" по району рекомендуется пересмотреть (пересчитать) максимальное количество пастбищ на 1 голов условных единиц.</w:t>
      </w:r>
    </w:p>
    <w:bookmarkStart w:name="z9" w:id="6"/>
    <w:p>
      <w:pPr>
        <w:spacing w:after="0"/>
        <w:ind w:left="0"/>
        <w:jc w:val="both"/>
      </w:pPr>
      <w:r>
        <w:rPr>
          <w:rFonts w:ascii="Times New Roman"/>
          <w:b w:val="false"/>
          <w:i w:val="false"/>
          <w:color w:val="000000"/>
          <w:sz w:val="28"/>
        </w:rPr>
        <w:t>
      Приложение содержит данные,схемы и карты сельской местности:</w:t>
      </w:r>
    </w:p>
    <w:bookmarkEnd w:id="6"/>
    <w:bookmarkStart w:name="z10" w:id="7"/>
    <w:p>
      <w:pPr>
        <w:spacing w:after="0"/>
        <w:ind w:left="0"/>
        <w:jc w:val="both"/>
      </w:pPr>
      <w:r>
        <w:rPr>
          <w:rFonts w:ascii="Times New Roman"/>
          <w:b w:val="false"/>
          <w:i w:val="false"/>
          <w:color w:val="000000"/>
          <w:sz w:val="28"/>
        </w:rPr>
        <w:t>
      Приложение 1 - Майлыкентский сельский округ</w:t>
      </w:r>
    </w:p>
    <w:bookmarkEnd w:id="7"/>
    <w:bookmarkStart w:name="z11" w:id="8"/>
    <w:p>
      <w:pPr>
        <w:spacing w:after="0"/>
        <w:ind w:left="0"/>
        <w:jc w:val="both"/>
      </w:pPr>
      <w:r>
        <w:rPr>
          <w:rFonts w:ascii="Times New Roman"/>
          <w:b w:val="false"/>
          <w:i w:val="false"/>
          <w:color w:val="000000"/>
          <w:sz w:val="28"/>
        </w:rPr>
        <w:t>
      Приложение 2 - Машатский сельский округ</w:t>
      </w:r>
    </w:p>
    <w:bookmarkEnd w:id="8"/>
    <w:bookmarkStart w:name="z12" w:id="9"/>
    <w:p>
      <w:pPr>
        <w:spacing w:after="0"/>
        <w:ind w:left="0"/>
        <w:jc w:val="both"/>
      </w:pPr>
      <w:r>
        <w:rPr>
          <w:rFonts w:ascii="Times New Roman"/>
          <w:b w:val="false"/>
          <w:i w:val="false"/>
          <w:color w:val="000000"/>
          <w:sz w:val="28"/>
        </w:rPr>
        <w:t>
      Приложение 3 - Кемербастау сельский округ</w:t>
      </w:r>
    </w:p>
    <w:bookmarkEnd w:id="9"/>
    <w:bookmarkStart w:name="z13" w:id="10"/>
    <w:p>
      <w:pPr>
        <w:spacing w:after="0"/>
        <w:ind w:left="0"/>
        <w:jc w:val="both"/>
      </w:pPr>
      <w:r>
        <w:rPr>
          <w:rFonts w:ascii="Times New Roman"/>
          <w:b w:val="false"/>
          <w:i w:val="false"/>
          <w:color w:val="000000"/>
          <w:sz w:val="28"/>
        </w:rPr>
        <w:t>
      Приложение 4 - Мичуринский сельский округ</w:t>
      </w:r>
    </w:p>
    <w:bookmarkEnd w:id="10"/>
    <w:bookmarkStart w:name="z14" w:id="11"/>
    <w:p>
      <w:pPr>
        <w:spacing w:after="0"/>
        <w:ind w:left="0"/>
        <w:jc w:val="both"/>
      </w:pPr>
      <w:r>
        <w:rPr>
          <w:rFonts w:ascii="Times New Roman"/>
          <w:b w:val="false"/>
          <w:i w:val="false"/>
          <w:color w:val="000000"/>
          <w:sz w:val="28"/>
        </w:rPr>
        <w:t>
      Приложение 5- поселок Тюлькубас</w:t>
      </w:r>
    </w:p>
    <w:bookmarkEnd w:id="11"/>
    <w:bookmarkStart w:name="z15" w:id="12"/>
    <w:p>
      <w:pPr>
        <w:spacing w:after="0"/>
        <w:ind w:left="0"/>
        <w:jc w:val="both"/>
      </w:pPr>
      <w:r>
        <w:rPr>
          <w:rFonts w:ascii="Times New Roman"/>
          <w:b w:val="false"/>
          <w:i w:val="false"/>
          <w:color w:val="000000"/>
          <w:sz w:val="28"/>
        </w:rPr>
        <w:t>
      Приложение 6 - Жабаглинский сельский округ</w:t>
      </w:r>
    </w:p>
    <w:bookmarkEnd w:id="12"/>
    <w:bookmarkStart w:name="z16" w:id="13"/>
    <w:p>
      <w:pPr>
        <w:spacing w:after="0"/>
        <w:ind w:left="0"/>
        <w:jc w:val="both"/>
      </w:pPr>
      <w:r>
        <w:rPr>
          <w:rFonts w:ascii="Times New Roman"/>
          <w:b w:val="false"/>
          <w:i w:val="false"/>
          <w:color w:val="000000"/>
          <w:sz w:val="28"/>
        </w:rPr>
        <w:t>
      Приложение 7 - Балыктинский сельский округ</w:t>
      </w:r>
    </w:p>
    <w:bookmarkEnd w:id="13"/>
    <w:bookmarkStart w:name="z17" w:id="14"/>
    <w:p>
      <w:pPr>
        <w:spacing w:after="0"/>
        <w:ind w:left="0"/>
        <w:jc w:val="both"/>
      </w:pPr>
      <w:r>
        <w:rPr>
          <w:rFonts w:ascii="Times New Roman"/>
          <w:b w:val="false"/>
          <w:i w:val="false"/>
          <w:color w:val="000000"/>
          <w:sz w:val="28"/>
        </w:rPr>
        <w:t>
      Приложение 8 - Шакпакский сельский округ</w:t>
      </w:r>
    </w:p>
    <w:bookmarkEnd w:id="14"/>
    <w:bookmarkStart w:name="z18" w:id="15"/>
    <w:p>
      <w:pPr>
        <w:spacing w:after="0"/>
        <w:ind w:left="0"/>
        <w:jc w:val="both"/>
      </w:pPr>
      <w:r>
        <w:rPr>
          <w:rFonts w:ascii="Times New Roman"/>
          <w:b w:val="false"/>
          <w:i w:val="false"/>
          <w:color w:val="000000"/>
          <w:sz w:val="28"/>
        </w:rPr>
        <w:t>
      Приложение 9 - Рыскуловский сельский округ</w:t>
      </w:r>
    </w:p>
    <w:bookmarkEnd w:id="15"/>
    <w:bookmarkStart w:name="z19" w:id="16"/>
    <w:p>
      <w:pPr>
        <w:spacing w:after="0"/>
        <w:ind w:left="0"/>
        <w:jc w:val="both"/>
      </w:pPr>
      <w:r>
        <w:rPr>
          <w:rFonts w:ascii="Times New Roman"/>
          <w:b w:val="false"/>
          <w:i w:val="false"/>
          <w:color w:val="000000"/>
          <w:sz w:val="28"/>
        </w:rPr>
        <w:t>
      Приложение 10 - Арысский сельский округ</w:t>
      </w:r>
    </w:p>
    <w:bookmarkEnd w:id="16"/>
    <w:bookmarkStart w:name="z20" w:id="17"/>
    <w:p>
      <w:pPr>
        <w:spacing w:after="0"/>
        <w:ind w:left="0"/>
        <w:jc w:val="both"/>
      </w:pPr>
      <w:r>
        <w:rPr>
          <w:rFonts w:ascii="Times New Roman"/>
          <w:b w:val="false"/>
          <w:i w:val="false"/>
          <w:color w:val="000000"/>
          <w:sz w:val="28"/>
        </w:rPr>
        <w:t>
      Приложение 11 - Жаскешуский сельский округ</w:t>
      </w:r>
    </w:p>
    <w:bookmarkEnd w:id="17"/>
    <w:bookmarkStart w:name="z21" w:id="18"/>
    <w:p>
      <w:pPr>
        <w:spacing w:after="0"/>
        <w:ind w:left="0"/>
        <w:jc w:val="both"/>
      </w:pPr>
      <w:r>
        <w:rPr>
          <w:rFonts w:ascii="Times New Roman"/>
          <w:b w:val="false"/>
          <w:i w:val="false"/>
          <w:color w:val="000000"/>
          <w:sz w:val="28"/>
        </w:rPr>
        <w:t>
      Приложение 12 - Акбийский сельский округ</w:t>
      </w:r>
    </w:p>
    <w:bookmarkEnd w:id="18"/>
    <w:bookmarkStart w:name="z22" w:id="19"/>
    <w:p>
      <w:pPr>
        <w:spacing w:after="0"/>
        <w:ind w:left="0"/>
        <w:jc w:val="both"/>
      </w:pPr>
      <w:r>
        <w:rPr>
          <w:rFonts w:ascii="Times New Roman"/>
          <w:b w:val="false"/>
          <w:i w:val="false"/>
          <w:color w:val="000000"/>
          <w:sz w:val="28"/>
        </w:rPr>
        <w:t>
      Приложение 13 - Кельтемашатский сельский округ</w:t>
      </w:r>
    </w:p>
    <w:bookmarkEnd w:id="19"/>
    <w:bookmarkStart w:name="z23" w:id="20"/>
    <w:p>
      <w:pPr>
        <w:spacing w:after="0"/>
        <w:ind w:left="0"/>
        <w:jc w:val="both"/>
      </w:pPr>
      <w:r>
        <w:rPr>
          <w:rFonts w:ascii="Times New Roman"/>
          <w:b w:val="false"/>
          <w:i w:val="false"/>
          <w:color w:val="000000"/>
          <w:sz w:val="28"/>
        </w:rPr>
        <w:t>
      Приложение 14 - Тастумсыкский сельский округ</w:t>
      </w:r>
    </w:p>
    <w:bookmarkEnd w:id="20"/>
    <w:bookmarkStart w:name="z24" w:id="21"/>
    <w:p>
      <w:pPr>
        <w:spacing w:after="0"/>
        <w:ind w:left="0"/>
        <w:jc w:val="both"/>
      </w:pPr>
      <w:r>
        <w:rPr>
          <w:rFonts w:ascii="Times New Roman"/>
          <w:b w:val="false"/>
          <w:i w:val="false"/>
          <w:color w:val="000000"/>
          <w:sz w:val="28"/>
        </w:rPr>
        <w:t xml:space="preserve">
      Приложение 15 - поселок Састобе </w:t>
      </w:r>
    </w:p>
    <w:bookmarkEnd w:id="21"/>
    <w:bookmarkStart w:name="z25" w:id="22"/>
    <w:p>
      <w:pPr>
        <w:spacing w:after="0"/>
        <w:ind w:left="0"/>
        <w:jc w:val="left"/>
      </w:pPr>
      <w:r>
        <w:rPr>
          <w:rFonts w:ascii="Times New Roman"/>
          <w:b/>
          <w:i w:val="false"/>
          <w:color w:val="000000"/>
        </w:rPr>
        <w:t xml:space="preserve"> Майлыкентский сельский округ</w:t>
      </w:r>
    </w:p>
    <w:bookmarkEnd w:id="22"/>
    <w:p>
      <w:pPr>
        <w:spacing w:after="0"/>
        <w:ind w:left="0"/>
        <w:jc w:val="both"/>
      </w:pPr>
      <w:r>
        <w:rPr>
          <w:rFonts w:ascii="Times New Roman"/>
          <w:b w:val="false"/>
          <w:i w:val="false"/>
          <w:color w:val="000000"/>
          <w:sz w:val="28"/>
        </w:rPr>
        <w:t xml:space="preserve">
      Центр - село Т.Рыскулова. </w:t>
      </w:r>
    </w:p>
    <w:p>
      <w:pPr>
        <w:spacing w:after="0"/>
        <w:ind w:left="0"/>
        <w:jc w:val="both"/>
      </w:pPr>
      <w:r>
        <w:rPr>
          <w:rFonts w:ascii="Times New Roman"/>
          <w:b w:val="false"/>
          <w:i w:val="false"/>
          <w:color w:val="000000"/>
          <w:sz w:val="28"/>
        </w:rPr>
        <w:t>
      Населенные пункты-Т.Рыскулов, Бакибек и Карагашты.</w:t>
      </w:r>
    </w:p>
    <w:p>
      <w:pPr>
        <w:spacing w:after="0"/>
        <w:ind w:left="0"/>
        <w:jc w:val="both"/>
      </w:pPr>
      <w:r>
        <w:rPr>
          <w:rFonts w:ascii="Times New Roman"/>
          <w:b w:val="false"/>
          <w:i w:val="false"/>
          <w:color w:val="000000"/>
          <w:sz w:val="28"/>
        </w:rPr>
        <w:t>
      Количество населения-24 642 человека.</w:t>
      </w:r>
    </w:p>
    <w:p>
      <w:pPr>
        <w:spacing w:after="0"/>
        <w:ind w:left="0"/>
        <w:jc w:val="both"/>
      </w:pPr>
      <w:r>
        <w:rPr>
          <w:rFonts w:ascii="Times New Roman"/>
          <w:b w:val="false"/>
          <w:i w:val="false"/>
          <w:color w:val="000000"/>
          <w:sz w:val="28"/>
        </w:rPr>
        <w:t>
      Общая площадь округа-7129,38 гектар.</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Сельскохозяйственные земли-6489 гектар;</w:t>
      </w:r>
    </w:p>
    <w:p>
      <w:pPr>
        <w:spacing w:after="0"/>
        <w:ind w:left="0"/>
        <w:jc w:val="both"/>
      </w:pPr>
      <w:r>
        <w:rPr>
          <w:rFonts w:ascii="Times New Roman"/>
          <w:b w:val="false"/>
          <w:i w:val="false"/>
          <w:color w:val="000000"/>
          <w:sz w:val="28"/>
        </w:rPr>
        <w:t>
      Орошаемые земли-955,5 гектар;</w:t>
      </w:r>
    </w:p>
    <w:p>
      <w:pPr>
        <w:spacing w:after="0"/>
        <w:ind w:left="0"/>
        <w:jc w:val="both"/>
      </w:pPr>
      <w:r>
        <w:rPr>
          <w:rFonts w:ascii="Times New Roman"/>
          <w:b w:val="false"/>
          <w:i w:val="false"/>
          <w:color w:val="000000"/>
          <w:sz w:val="28"/>
        </w:rPr>
        <w:t>
      Пастбищные земли-2535 гектар.</w:t>
      </w:r>
    </w:p>
    <w:p>
      <w:pPr>
        <w:spacing w:after="0"/>
        <w:ind w:left="0"/>
        <w:jc w:val="both"/>
      </w:pPr>
      <w:r>
        <w:rPr>
          <w:rFonts w:ascii="Times New Roman"/>
          <w:b w:val="false"/>
          <w:i w:val="false"/>
          <w:color w:val="000000"/>
          <w:sz w:val="28"/>
        </w:rPr>
        <w:t>
      Данные о количестве поголовья скота сельскохозяйственных животных по месту жительства: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Т.Рыскулова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Караагашты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bl>
    <w:p>
      <w:pPr>
        <w:spacing w:after="0"/>
        <w:ind w:left="0"/>
        <w:jc w:val="both"/>
      </w:pPr>
      <w:r>
        <w:rPr>
          <w:rFonts w:ascii="Times New Roman"/>
          <w:b w:val="false"/>
          <w:i w:val="false"/>
          <w:color w:val="000000"/>
          <w:sz w:val="28"/>
        </w:rPr>
        <w:t>
      Информация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Т.Рыскулова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Караагашты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График использования календаря пастбищ для распределения сельскохозяйственных животных и сезонных маршрутов распространения. Продолжительность пастбищного периода следующая: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срок перегона скота в горной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в горной зоне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График потребности в пастбищах для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в населенных пунктах,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 и требуемая площадь пастбищных земель,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Т.Рыскулова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Караагашты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необходи-мых пастбищ,гектар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общей площадью пастбищ и необходимых пастбищ в населенных пунктах,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68 326</w:t>
            </w:r>
          </w:p>
        </w:tc>
      </w:tr>
    </w:tbl>
    <w:p>
      <w:pPr>
        <w:spacing w:after="0"/>
        <w:ind w:left="0"/>
        <w:jc w:val="both"/>
      </w:pPr>
      <w:r>
        <w:rPr>
          <w:rFonts w:ascii="Times New Roman"/>
          <w:b w:val="false"/>
          <w:i w:val="false"/>
          <w:color w:val="000000"/>
          <w:sz w:val="28"/>
        </w:rPr>
        <w:t>
      Схема (карта ) расположения пастбищ на территории административно – территориальной единицы в разрезе категорий земель, собственников земельных участков землепользователей на оснований правоустаналивающих документов по Майлыкентскому сельскому округу Тюлькубасского района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земель:Общая площадь округа: 7129,38 га.Сельскохозяйственные земли: 6489 га.Общие пахотные земли: 3606 га.В том числе орашаемые земли: 955,5 га.Многолетние насаждения: 348 га.Сенокосные земли: 5,78 га.Пастбищные земли: 2535 га</w:t>
      </w:r>
    </w:p>
    <w:bookmarkStart w:name="z26" w:id="23"/>
    <w:p>
      <w:pPr>
        <w:spacing w:after="0"/>
        <w:ind w:left="0"/>
        <w:jc w:val="left"/>
      </w:pPr>
      <w:r>
        <w:rPr>
          <w:rFonts w:ascii="Times New Roman"/>
          <w:b/>
          <w:i w:val="false"/>
          <w:color w:val="000000"/>
        </w:rPr>
        <w:t xml:space="preserve"> Машатский сельский округ</w:t>
      </w:r>
    </w:p>
    <w:bookmarkEnd w:id="23"/>
    <w:p>
      <w:pPr>
        <w:spacing w:after="0"/>
        <w:ind w:left="0"/>
        <w:jc w:val="both"/>
      </w:pPr>
      <w:r>
        <w:rPr>
          <w:rFonts w:ascii="Times New Roman"/>
          <w:b w:val="false"/>
          <w:i w:val="false"/>
          <w:color w:val="000000"/>
          <w:sz w:val="28"/>
        </w:rPr>
        <w:t>
      Центр-село Машат</w:t>
      </w:r>
    </w:p>
    <w:p>
      <w:pPr>
        <w:spacing w:after="0"/>
        <w:ind w:left="0"/>
        <w:jc w:val="both"/>
      </w:pPr>
      <w:r>
        <w:rPr>
          <w:rFonts w:ascii="Times New Roman"/>
          <w:b w:val="false"/>
          <w:i w:val="false"/>
          <w:color w:val="000000"/>
          <w:sz w:val="28"/>
        </w:rPr>
        <w:t>
      Населенные пункты-Машат, Мынбай, Енбек, Кызылбастау, Енбекши</w:t>
      </w:r>
    </w:p>
    <w:p>
      <w:pPr>
        <w:spacing w:after="0"/>
        <w:ind w:left="0"/>
        <w:jc w:val="both"/>
      </w:pPr>
      <w:r>
        <w:rPr>
          <w:rFonts w:ascii="Times New Roman"/>
          <w:b w:val="false"/>
          <w:i w:val="false"/>
          <w:color w:val="000000"/>
          <w:sz w:val="28"/>
        </w:rPr>
        <w:t>
      Количество населения-5277 человек</w:t>
      </w:r>
    </w:p>
    <w:p>
      <w:pPr>
        <w:spacing w:after="0"/>
        <w:ind w:left="0"/>
        <w:jc w:val="both"/>
      </w:pPr>
      <w:r>
        <w:rPr>
          <w:rFonts w:ascii="Times New Roman"/>
          <w:b w:val="false"/>
          <w:i w:val="false"/>
          <w:color w:val="000000"/>
          <w:sz w:val="28"/>
        </w:rPr>
        <w:t>
      Общая площадь округа-14 071,4 гектар</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Сельскохозяйственные земли-11 195,72 гектар;</w:t>
      </w:r>
    </w:p>
    <w:p>
      <w:pPr>
        <w:spacing w:after="0"/>
        <w:ind w:left="0"/>
        <w:jc w:val="both"/>
      </w:pPr>
      <w:r>
        <w:rPr>
          <w:rFonts w:ascii="Times New Roman"/>
          <w:b w:val="false"/>
          <w:i w:val="false"/>
          <w:color w:val="000000"/>
          <w:sz w:val="28"/>
        </w:rPr>
        <w:t>
      Орошаемые земли-1314 гектар;</w:t>
      </w:r>
    </w:p>
    <w:p>
      <w:pPr>
        <w:spacing w:after="0"/>
        <w:ind w:left="0"/>
        <w:jc w:val="both"/>
      </w:pPr>
      <w:r>
        <w:rPr>
          <w:rFonts w:ascii="Times New Roman"/>
          <w:b w:val="false"/>
          <w:i w:val="false"/>
          <w:color w:val="000000"/>
          <w:sz w:val="28"/>
        </w:rPr>
        <w:t>
      Пастбищные земли-3316 гектар;</w:t>
      </w:r>
    </w:p>
    <w:p>
      <w:pPr>
        <w:spacing w:after="0"/>
        <w:ind w:left="0"/>
        <w:jc w:val="both"/>
      </w:pPr>
      <w:r>
        <w:rPr>
          <w:rFonts w:ascii="Times New Roman"/>
          <w:b w:val="false"/>
          <w:i w:val="false"/>
          <w:color w:val="000000"/>
          <w:sz w:val="28"/>
        </w:rPr>
        <w:t>
      Данные о количестве поголовья скота сельскохозяйственных животных по населенным пунктам: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bl>
    <w:p>
      <w:pPr>
        <w:spacing w:after="0"/>
        <w:ind w:left="0"/>
        <w:jc w:val="both"/>
      </w:pPr>
      <w:r>
        <w:rPr>
          <w:rFonts w:ascii="Times New Roman"/>
          <w:b w:val="false"/>
          <w:i w:val="false"/>
          <w:color w:val="000000"/>
          <w:sz w:val="28"/>
        </w:rPr>
        <w:t>
      Данные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График календаря использования пастбищ для распределения сельскохозяйственных животных и сезонных маршрутов распространения. Продолжительность пастбищного периода следующая: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срок перегона скота в горной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в горной зоне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График потребности в пастбище скота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в населенных пунктах,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Поголовья скота и требуемая площадь пастбищных земель,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Кызылбастау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Норма,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необходимых пастбищ,гектар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общей пастбищей и необходимой пастбищ в населенных пунктах,(-,+)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65 279</w:t>
            </w:r>
          </w:p>
        </w:tc>
      </w:tr>
    </w:tbl>
    <w:p>
      <w:pPr>
        <w:spacing w:after="0"/>
        <w:ind w:left="0"/>
        <w:jc w:val="both"/>
      </w:pPr>
      <w:r>
        <w:rPr>
          <w:rFonts w:ascii="Times New Roman"/>
          <w:b w:val="false"/>
          <w:i w:val="false"/>
          <w:color w:val="000000"/>
          <w:sz w:val="28"/>
        </w:rPr>
        <w:t>
      Схема (карта ) расположения пастбищ на территории административно – территориальной единицы в разрезе категорий земель, собственников земельных участков и землепользователей на оснований правоустаналивающих документов по Машатскому сельскому округі Тюлькубасского района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Категория земель:Общая площадь округа: 14071,36 га Сельскохозяйственные земли: 11195,72 га. Общие пахотные земли: 6456 га.В том числе орашаемые земли: 1314 га. Многолетние насаждения: 64,37 га.Сенокосные земли: 45,35 га. Пастбищные земли: 3316 га.</w:t>
      </w:r>
      <w:r>
        <w:br/>
      </w:r>
      <w:r>
        <w:rPr>
          <w:rFonts w:ascii="Times New Roman"/>
          <w:b w:val="false"/>
          <w:i w:val="false"/>
          <w:color w:val="000000"/>
          <w:sz w:val="28"/>
        </w:rPr>
        <w:t>
</w:t>
      </w:r>
    </w:p>
    <w:bookmarkStart w:name="z27" w:id="24"/>
    <w:p>
      <w:pPr>
        <w:spacing w:after="0"/>
        <w:ind w:left="0"/>
        <w:jc w:val="left"/>
      </w:pPr>
      <w:r>
        <w:rPr>
          <w:rFonts w:ascii="Times New Roman"/>
          <w:b/>
          <w:i w:val="false"/>
          <w:color w:val="000000"/>
        </w:rPr>
        <w:t xml:space="preserve"> Кемербастауский сельский округ</w:t>
      </w:r>
    </w:p>
    <w:bookmarkEnd w:id="24"/>
    <w:p>
      <w:pPr>
        <w:spacing w:after="0"/>
        <w:ind w:left="0"/>
        <w:jc w:val="both"/>
      </w:pPr>
      <w:r>
        <w:rPr>
          <w:rFonts w:ascii="Times New Roman"/>
          <w:b w:val="false"/>
          <w:i w:val="false"/>
          <w:color w:val="000000"/>
          <w:sz w:val="28"/>
        </w:rPr>
        <w:t>
      Центр - село Кемербастау.</w:t>
      </w:r>
    </w:p>
    <w:p>
      <w:pPr>
        <w:spacing w:after="0"/>
        <w:ind w:left="0"/>
        <w:jc w:val="both"/>
      </w:pPr>
      <w:r>
        <w:rPr>
          <w:rFonts w:ascii="Times New Roman"/>
          <w:b w:val="false"/>
          <w:i w:val="false"/>
          <w:color w:val="000000"/>
          <w:sz w:val="28"/>
        </w:rPr>
        <w:t>
      Населенные пункты-Кемербастау, Кумисбастау, Елтай, М.Жаримбетов, Алгабас, Майлыкент, 117 разъезд.</w:t>
      </w:r>
    </w:p>
    <w:p>
      <w:pPr>
        <w:spacing w:after="0"/>
        <w:ind w:left="0"/>
        <w:jc w:val="both"/>
      </w:pPr>
      <w:r>
        <w:rPr>
          <w:rFonts w:ascii="Times New Roman"/>
          <w:b w:val="false"/>
          <w:i w:val="false"/>
          <w:color w:val="000000"/>
          <w:sz w:val="28"/>
        </w:rPr>
        <w:t>
      Количество населения-4696 человек.</w:t>
      </w:r>
    </w:p>
    <w:p>
      <w:pPr>
        <w:spacing w:after="0"/>
        <w:ind w:left="0"/>
        <w:jc w:val="both"/>
      </w:pPr>
      <w:r>
        <w:rPr>
          <w:rFonts w:ascii="Times New Roman"/>
          <w:b w:val="false"/>
          <w:i w:val="false"/>
          <w:color w:val="000000"/>
          <w:sz w:val="28"/>
        </w:rPr>
        <w:t>
      Общая площадь округа-11279,11 гектар.</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Сельскохозяйственные земли-3040 гектар;</w:t>
      </w:r>
    </w:p>
    <w:p>
      <w:pPr>
        <w:spacing w:after="0"/>
        <w:ind w:left="0"/>
        <w:jc w:val="both"/>
      </w:pPr>
      <w:r>
        <w:rPr>
          <w:rFonts w:ascii="Times New Roman"/>
          <w:b w:val="false"/>
          <w:i w:val="false"/>
          <w:color w:val="000000"/>
          <w:sz w:val="28"/>
        </w:rPr>
        <w:t>
      Орошаемые земли-1473 гектар;</w:t>
      </w:r>
    </w:p>
    <w:p>
      <w:pPr>
        <w:spacing w:after="0"/>
        <w:ind w:left="0"/>
        <w:jc w:val="both"/>
      </w:pPr>
      <w:r>
        <w:rPr>
          <w:rFonts w:ascii="Times New Roman"/>
          <w:b w:val="false"/>
          <w:i w:val="false"/>
          <w:color w:val="000000"/>
          <w:sz w:val="28"/>
        </w:rPr>
        <w:t>
      Пастбищные земли-4779 гектар;</w:t>
      </w:r>
    </w:p>
    <w:p>
      <w:pPr>
        <w:spacing w:after="0"/>
        <w:ind w:left="0"/>
        <w:jc w:val="both"/>
      </w:pPr>
      <w:r>
        <w:rPr>
          <w:rFonts w:ascii="Times New Roman"/>
          <w:b w:val="false"/>
          <w:i w:val="false"/>
          <w:color w:val="000000"/>
          <w:sz w:val="28"/>
        </w:rPr>
        <w:t>
      Данные о количестве поголовья скота сельскохозяйственных животных по населенным пунктам: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М.Жаримбетов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разъезд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bl>
    <w:p>
      <w:pPr>
        <w:spacing w:after="0"/>
        <w:ind w:left="0"/>
        <w:jc w:val="both"/>
      </w:pPr>
      <w:r>
        <w:rPr>
          <w:rFonts w:ascii="Times New Roman"/>
          <w:b w:val="false"/>
          <w:i w:val="false"/>
          <w:color w:val="000000"/>
          <w:sz w:val="28"/>
        </w:rPr>
        <w:t>
      Данные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М.Жаримбетов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разъезд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График календаря использования пастбищ для распределения сельскохозяйственных животных и сезонных маршрутов распространения. Продолжительность пастбищного периода следующая: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срок перегона скота в горной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в горной зоне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График потребности в пастбище скота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 ные пункты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в населенных пунктах,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Поголовья скота и требуемая площадь пастбищных земель,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М.Жаримбетов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разъезд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необходимых пастбищ,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общей пастбищей и необходимой пастбищ в населенных пунктах,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68570</w:t>
            </w:r>
          </w:p>
        </w:tc>
      </w:tr>
    </w:tbl>
    <w:p>
      <w:pPr>
        <w:spacing w:after="0"/>
        <w:ind w:left="0"/>
        <w:jc w:val="both"/>
      </w:pPr>
      <w:r>
        <w:rPr>
          <w:rFonts w:ascii="Times New Roman"/>
          <w:b w:val="false"/>
          <w:i w:val="false"/>
          <w:color w:val="000000"/>
          <w:sz w:val="28"/>
        </w:rPr>
        <w:t>
      Схема (карта ) расположения пастбищ на территории административно – территориальной единицы в разрезе категорий земель, собственников земельных участков и землепользователей на оснований правоустаналивающих документов по Кемербастаускому сельскому округі Тюлькубасского района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земель:Общая площадь округа: 11457 га. Сельскохозяйственные земли: 3040 га.Общие пахотные земли 3218 га. В том числе орашаемые земли: 1473 га.Многолетние насаждения: 179 га.Сенокосные земли : 125 га.Пастбищные земли : 5022 га.</w:t>
      </w:r>
    </w:p>
    <w:bookmarkStart w:name="z28" w:id="25"/>
    <w:p>
      <w:pPr>
        <w:spacing w:after="0"/>
        <w:ind w:left="0"/>
        <w:jc w:val="left"/>
      </w:pPr>
      <w:r>
        <w:rPr>
          <w:rFonts w:ascii="Times New Roman"/>
          <w:b/>
          <w:i w:val="false"/>
          <w:color w:val="000000"/>
        </w:rPr>
        <w:t xml:space="preserve"> Мичуринский сельский округ</w:t>
      </w:r>
    </w:p>
    <w:bookmarkEnd w:id="25"/>
    <w:p>
      <w:pPr>
        <w:spacing w:after="0"/>
        <w:ind w:left="0"/>
        <w:jc w:val="both"/>
      </w:pPr>
      <w:r>
        <w:rPr>
          <w:rFonts w:ascii="Times New Roman"/>
          <w:b w:val="false"/>
          <w:i w:val="false"/>
          <w:color w:val="000000"/>
          <w:sz w:val="28"/>
        </w:rPr>
        <w:t>
      Центр-село Майтобе</w:t>
      </w:r>
    </w:p>
    <w:p>
      <w:pPr>
        <w:spacing w:after="0"/>
        <w:ind w:left="0"/>
        <w:jc w:val="both"/>
      </w:pPr>
      <w:r>
        <w:rPr>
          <w:rFonts w:ascii="Times New Roman"/>
          <w:b w:val="false"/>
          <w:i w:val="false"/>
          <w:color w:val="000000"/>
          <w:sz w:val="28"/>
        </w:rPr>
        <w:t>
      Населенные пункты-Майтобе, Коксагыз, Таусагыз, Кожамберди</w:t>
      </w:r>
    </w:p>
    <w:p>
      <w:pPr>
        <w:spacing w:after="0"/>
        <w:ind w:left="0"/>
        <w:jc w:val="both"/>
      </w:pPr>
      <w:r>
        <w:rPr>
          <w:rFonts w:ascii="Times New Roman"/>
          <w:b w:val="false"/>
          <w:i w:val="false"/>
          <w:color w:val="000000"/>
          <w:sz w:val="28"/>
        </w:rPr>
        <w:t>
      Количество населения- 8051 человек</w:t>
      </w:r>
    </w:p>
    <w:p>
      <w:pPr>
        <w:spacing w:after="0"/>
        <w:ind w:left="0"/>
        <w:jc w:val="both"/>
      </w:pPr>
      <w:r>
        <w:rPr>
          <w:rFonts w:ascii="Times New Roman"/>
          <w:b w:val="false"/>
          <w:i w:val="false"/>
          <w:color w:val="000000"/>
          <w:sz w:val="28"/>
        </w:rPr>
        <w:t>
      Общая площадь округа-4600 гектар</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Сельскохозяйственные земли-4134 гектар;</w:t>
      </w:r>
    </w:p>
    <w:p>
      <w:pPr>
        <w:spacing w:after="0"/>
        <w:ind w:left="0"/>
        <w:jc w:val="both"/>
      </w:pPr>
      <w:r>
        <w:rPr>
          <w:rFonts w:ascii="Times New Roman"/>
          <w:b w:val="false"/>
          <w:i w:val="false"/>
          <w:color w:val="000000"/>
          <w:sz w:val="28"/>
        </w:rPr>
        <w:t>
      Орошаемые земли-1660 гектар;</w:t>
      </w:r>
    </w:p>
    <w:p>
      <w:pPr>
        <w:spacing w:after="0"/>
        <w:ind w:left="0"/>
        <w:jc w:val="both"/>
      </w:pPr>
      <w:r>
        <w:rPr>
          <w:rFonts w:ascii="Times New Roman"/>
          <w:b w:val="false"/>
          <w:i w:val="false"/>
          <w:color w:val="000000"/>
          <w:sz w:val="28"/>
        </w:rPr>
        <w:t>
      Пастбищные земли-1054 гектар.</w:t>
      </w:r>
    </w:p>
    <w:p>
      <w:pPr>
        <w:spacing w:after="0"/>
        <w:ind w:left="0"/>
        <w:jc w:val="both"/>
      </w:pPr>
      <w:r>
        <w:rPr>
          <w:rFonts w:ascii="Times New Roman"/>
          <w:b w:val="false"/>
          <w:i w:val="false"/>
          <w:color w:val="000000"/>
          <w:sz w:val="28"/>
        </w:rPr>
        <w:t>
      Данные о количестве поголовья скота сельскохозяйственных животных по населенным пунктам: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Коксагыз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Таусагыз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Кожамберди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bl>
    <w:p>
      <w:pPr>
        <w:spacing w:after="0"/>
        <w:ind w:left="0"/>
        <w:jc w:val="both"/>
      </w:pPr>
      <w:r>
        <w:rPr>
          <w:rFonts w:ascii="Times New Roman"/>
          <w:b w:val="false"/>
          <w:i w:val="false"/>
          <w:color w:val="000000"/>
          <w:sz w:val="28"/>
        </w:rPr>
        <w:t>
      Данные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Коксагыз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Таусагыз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Кожамберди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График календаря использования пастбищ для распределения сельскохозяйственных животных и сезонных маршрутов распространения. Продолжительность пастбищного периода следующая: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срок перегона скота в горной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в горной зоне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График потребности в пастбище скота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в населенных пунктах,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Поголовья скота и требуемая площадь пастбищных земель,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Коксагыз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Таусагыз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Кожамберди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необходимых пастбищ,гектар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общей пастбищей и необходимой пастбищ в населенных пунктах,(-,+)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56797</w:t>
            </w:r>
          </w:p>
        </w:tc>
      </w:tr>
    </w:tbl>
    <w:p>
      <w:pPr>
        <w:spacing w:after="0"/>
        <w:ind w:left="0"/>
        <w:jc w:val="both"/>
      </w:pPr>
      <w:r>
        <w:rPr>
          <w:rFonts w:ascii="Times New Roman"/>
          <w:b w:val="false"/>
          <w:i w:val="false"/>
          <w:color w:val="000000"/>
          <w:sz w:val="28"/>
        </w:rPr>
        <w:t>
      Схема (карта ) расположения пастбищ на территории административно – территориальной единицы в разрезе категорий земель, собственников земельных участков и землепользователей на оснований правоустаналивающих документов по Мичуринскому сельскому округу Тюлькубасского района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земель:Общая площадь округа: 4600 га.Сельскохозяйственные земли: 4134 га.Общие пахотные земли: 1660 га.В том числе орашаемые земли: 1660 га.Многолетние насаждения: 1421 га. Пастбищные земли: 1053 га.</w:t>
      </w:r>
    </w:p>
    <w:bookmarkStart w:name="z29" w:id="26"/>
    <w:p>
      <w:pPr>
        <w:spacing w:after="0"/>
        <w:ind w:left="0"/>
        <w:jc w:val="left"/>
      </w:pPr>
      <w:r>
        <w:rPr>
          <w:rFonts w:ascii="Times New Roman"/>
          <w:b/>
          <w:i w:val="false"/>
          <w:color w:val="000000"/>
        </w:rPr>
        <w:t xml:space="preserve"> Тюлькубасский поселковый округ</w:t>
      </w:r>
    </w:p>
    <w:bookmarkEnd w:id="26"/>
    <w:p>
      <w:pPr>
        <w:spacing w:after="0"/>
        <w:ind w:left="0"/>
        <w:jc w:val="both"/>
      </w:pPr>
      <w:r>
        <w:rPr>
          <w:rFonts w:ascii="Times New Roman"/>
          <w:b w:val="false"/>
          <w:i w:val="false"/>
          <w:color w:val="000000"/>
          <w:sz w:val="28"/>
        </w:rPr>
        <w:t>
      Центр-поселок Тюлькубас.</w:t>
      </w:r>
    </w:p>
    <w:p>
      <w:pPr>
        <w:spacing w:after="0"/>
        <w:ind w:left="0"/>
        <w:jc w:val="both"/>
      </w:pPr>
      <w:r>
        <w:rPr>
          <w:rFonts w:ascii="Times New Roman"/>
          <w:b w:val="false"/>
          <w:i w:val="false"/>
          <w:color w:val="000000"/>
          <w:sz w:val="28"/>
        </w:rPr>
        <w:t>
      Населенные пункты-Тюлькубас, Коктерек, Ирсу и Акбура.</w:t>
      </w:r>
    </w:p>
    <w:p>
      <w:pPr>
        <w:spacing w:after="0"/>
        <w:ind w:left="0"/>
        <w:jc w:val="both"/>
      </w:pPr>
      <w:r>
        <w:rPr>
          <w:rFonts w:ascii="Times New Roman"/>
          <w:b w:val="false"/>
          <w:i w:val="false"/>
          <w:color w:val="000000"/>
          <w:sz w:val="28"/>
        </w:rPr>
        <w:t>
      Количество населения- 9800 человек.</w:t>
      </w:r>
    </w:p>
    <w:p>
      <w:pPr>
        <w:spacing w:after="0"/>
        <w:ind w:left="0"/>
        <w:jc w:val="both"/>
      </w:pPr>
      <w:r>
        <w:rPr>
          <w:rFonts w:ascii="Times New Roman"/>
          <w:b w:val="false"/>
          <w:i w:val="false"/>
          <w:color w:val="000000"/>
          <w:sz w:val="28"/>
        </w:rPr>
        <w:t>
      Общая площадь округа – 1756,12 гектар.</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Сельскохозяйственные земли- 3580,24 гектар;</w:t>
      </w:r>
    </w:p>
    <w:p>
      <w:pPr>
        <w:spacing w:after="0"/>
        <w:ind w:left="0"/>
        <w:jc w:val="both"/>
      </w:pPr>
      <w:r>
        <w:rPr>
          <w:rFonts w:ascii="Times New Roman"/>
          <w:b w:val="false"/>
          <w:i w:val="false"/>
          <w:color w:val="000000"/>
          <w:sz w:val="28"/>
        </w:rPr>
        <w:t>
      Орошаемые земли- 920,35 гектар;</w:t>
      </w:r>
    </w:p>
    <w:p>
      <w:pPr>
        <w:spacing w:after="0"/>
        <w:ind w:left="0"/>
        <w:jc w:val="both"/>
      </w:pPr>
      <w:r>
        <w:rPr>
          <w:rFonts w:ascii="Times New Roman"/>
          <w:b w:val="false"/>
          <w:i w:val="false"/>
          <w:color w:val="000000"/>
          <w:sz w:val="28"/>
        </w:rPr>
        <w:t>
      Пастбищные земли- 1164,94 гектар.</w:t>
      </w:r>
    </w:p>
    <w:p>
      <w:pPr>
        <w:spacing w:after="0"/>
        <w:ind w:left="0"/>
        <w:jc w:val="both"/>
      </w:pPr>
      <w:r>
        <w:rPr>
          <w:rFonts w:ascii="Times New Roman"/>
          <w:b w:val="false"/>
          <w:i w:val="false"/>
          <w:color w:val="000000"/>
          <w:sz w:val="28"/>
        </w:rPr>
        <w:t>
      Данные о количестве поголовья скота сельскохозяйственных животных по населенным пунктам: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r>
    </w:tbl>
    <w:p>
      <w:pPr>
        <w:spacing w:after="0"/>
        <w:ind w:left="0"/>
        <w:jc w:val="both"/>
      </w:pPr>
      <w:r>
        <w:rPr>
          <w:rFonts w:ascii="Times New Roman"/>
          <w:b w:val="false"/>
          <w:i w:val="false"/>
          <w:color w:val="000000"/>
          <w:sz w:val="28"/>
        </w:rPr>
        <w:t>
      Данные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График календаря использования пастбищ для распределения сельскохозяйственных животных и сезонных маршрутов распространения. Продолжительность пастбищного периода следующая: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срок перегона скота в горной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в горной зоне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График потребности в пастбище скота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 ные пункты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в населенных пунктах,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Поголовья скота и требуемая площадь пастбищных земель,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Ирсу Акбура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необходимых пастбищ,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общей пастбищей и необходимой пастбищ в населенных пунктах,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35582</w:t>
            </w:r>
          </w:p>
        </w:tc>
      </w:tr>
    </w:tbl>
    <w:p>
      <w:pPr>
        <w:spacing w:after="0"/>
        <w:ind w:left="0"/>
        <w:jc w:val="both"/>
      </w:pPr>
      <w:r>
        <w:rPr>
          <w:rFonts w:ascii="Times New Roman"/>
          <w:b w:val="false"/>
          <w:i w:val="false"/>
          <w:color w:val="000000"/>
          <w:sz w:val="28"/>
        </w:rPr>
        <w:t>
      Схема (карта ) расположения пастбищ на территории административно – территориальной единицы в разрезе категорий земель, собственников земельных участков и землепользователей на оснований правоустаналивающих документов по Тюлькубасскому поселковому округу Тюлькубасского района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земель:Общая площадь округа: 1756,12 га.Сельскохозяйственные земли: 305 га.Общие пахотные земли: 305 га.В том числе орашаемые земли: 141 га.Пастбищные земли : 300 га.</w:t>
      </w:r>
    </w:p>
    <w:bookmarkStart w:name="z30" w:id="27"/>
    <w:p>
      <w:pPr>
        <w:spacing w:after="0"/>
        <w:ind w:left="0"/>
        <w:jc w:val="left"/>
      </w:pPr>
      <w:r>
        <w:rPr>
          <w:rFonts w:ascii="Times New Roman"/>
          <w:b/>
          <w:i w:val="false"/>
          <w:color w:val="000000"/>
        </w:rPr>
        <w:t xml:space="preserve"> Жабаглинский сельский округ</w:t>
      </w:r>
    </w:p>
    <w:bookmarkEnd w:id="27"/>
    <w:p>
      <w:pPr>
        <w:spacing w:after="0"/>
        <w:ind w:left="0"/>
        <w:jc w:val="both"/>
      </w:pPr>
      <w:r>
        <w:rPr>
          <w:rFonts w:ascii="Times New Roman"/>
          <w:b w:val="false"/>
          <w:i w:val="false"/>
          <w:color w:val="000000"/>
          <w:sz w:val="28"/>
        </w:rPr>
        <w:t>
      Центр-село Жабаглы.</w:t>
      </w:r>
    </w:p>
    <w:p>
      <w:pPr>
        <w:spacing w:after="0"/>
        <w:ind w:left="0"/>
        <w:jc w:val="both"/>
      </w:pPr>
      <w:r>
        <w:rPr>
          <w:rFonts w:ascii="Times New Roman"/>
          <w:b w:val="false"/>
          <w:i w:val="false"/>
          <w:color w:val="000000"/>
          <w:sz w:val="28"/>
        </w:rPr>
        <w:t>
      Населенные пункты-Жабаглы, Абайыл, РЗД – 115.</w:t>
      </w:r>
    </w:p>
    <w:p>
      <w:pPr>
        <w:spacing w:after="0"/>
        <w:ind w:left="0"/>
        <w:jc w:val="both"/>
      </w:pPr>
      <w:r>
        <w:rPr>
          <w:rFonts w:ascii="Times New Roman"/>
          <w:b w:val="false"/>
          <w:i w:val="false"/>
          <w:color w:val="000000"/>
          <w:sz w:val="28"/>
        </w:rPr>
        <w:t>
      Количество населения-3100 человек.</w:t>
      </w:r>
    </w:p>
    <w:p>
      <w:pPr>
        <w:spacing w:after="0"/>
        <w:ind w:left="0"/>
        <w:jc w:val="both"/>
      </w:pPr>
      <w:r>
        <w:rPr>
          <w:rFonts w:ascii="Times New Roman"/>
          <w:b w:val="false"/>
          <w:i w:val="false"/>
          <w:color w:val="000000"/>
          <w:sz w:val="28"/>
        </w:rPr>
        <w:t>
      Общая площадь округа-5070 гектар.</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Сельскохозяйственные земли-4780,7 гектар;</w:t>
      </w:r>
    </w:p>
    <w:p>
      <w:pPr>
        <w:spacing w:after="0"/>
        <w:ind w:left="0"/>
        <w:jc w:val="both"/>
      </w:pPr>
      <w:r>
        <w:rPr>
          <w:rFonts w:ascii="Times New Roman"/>
          <w:b w:val="false"/>
          <w:i w:val="false"/>
          <w:color w:val="000000"/>
          <w:sz w:val="28"/>
        </w:rPr>
        <w:t>
      Орошаемые земли-617 гектар;</w:t>
      </w:r>
    </w:p>
    <w:p>
      <w:pPr>
        <w:spacing w:after="0"/>
        <w:ind w:left="0"/>
        <w:jc w:val="both"/>
      </w:pPr>
      <w:r>
        <w:rPr>
          <w:rFonts w:ascii="Times New Roman"/>
          <w:b w:val="false"/>
          <w:i w:val="false"/>
          <w:color w:val="000000"/>
          <w:sz w:val="28"/>
        </w:rPr>
        <w:t>
      Пастбищные земли-2172 гектар.</w:t>
      </w:r>
    </w:p>
    <w:p>
      <w:pPr>
        <w:spacing w:after="0"/>
        <w:ind w:left="0"/>
        <w:jc w:val="both"/>
      </w:pPr>
      <w:r>
        <w:rPr>
          <w:rFonts w:ascii="Times New Roman"/>
          <w:b w:val="false"/>
          <w:i w:val="false"/>
          <w:color w:val="000000"/>
          <w:sz w:val="28"/>
        </w:rPr>
        <w:t>
      Данные о количестве поголовья скота сельскохозяйственных животных по населенным пунктам: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разъезд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bl>
    <w:p>
      <w:pPr>
        <w:spacing w:after="0"/>
        <w:ind w:left="0"/>
        <w:jc w:val="both"/>
      </w:pPr>
      <w:r>
        <w:rPr>
          <w:rFonts w:ascii="Times New Roman"/>
          <w:b w:val="false"/>
          <w:i w:val="false"/>
          <w:color w:val="000000"/>
          <w:sz w:val="28"/>
        </w:rPr>
        <w:t>
      Данные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Жабаглы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разъезд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График календаря использования пастбищ для распределения сельскохозяйственных животных и сезонных маршрутов распространения. Продолжительность пастбищного периода следующая: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срок перегона скота в горной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в горной зоне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График потребности в пастбище скота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в населенных пунктах,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Поголовья скота и требуемая площадь пастбищных земель,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Жабаглы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разъезд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необходимых пастбищ,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общей пастбищей и необходимой пастбищ в населенных пунктах,(-,+)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36451</w:t>
            </w:r>
          </w:p>
        </w:tc>
      </w:tr>
    </w:tbl>
    <w:p>
      <w:pPr>
        <w:spacing w:after="0"/>
        <w:ind w:left="0"/>
        <w:jc w:val="both"/>
      </w:pPr>
      <w:r>
        <w:rPr>
          <w:rFonts w:ascii="Times New Roman"/>
          <w:b w:val="false"/>
          <w:i w:val="false"/>
          <w:color w:val="000000"/>
          <w:sz w:val="28"/>
        </w:rPr>
        <w:t>
      Схема (карта) расположения пастбищ на территории административно – территориальной единицы в разрезе категорий земель, собственников земельных участков и землепользователей на оснований правоустаналивающих документов по Жабаглинскому сельскому округі Тюлькубасского района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земель:Общая площадь округа: 5070 га Сельскохозяйственные земли: 4780,7 га.В том числе орашаемые земли: 1875 га.Многолетние насаждения: 617 га.Сенокосные земли : 116,7 га.Пастбищные земли : 2235 га.</w:t>
      </w:r>
    </w:p>
    <w:bookmarkStart w:name="z31" w:id="28"/>
    <w:p>
      <w:pPr>
        <w:spacing w:after="0"/>
        <w:ind w:left="0"/>
        <w:jc w:val="left"/>
      </w:pPr>
      <w:r>
        <w:rPr>
          <w:rFonts w:ascii="Times New Roman"/>
          <w:b/>
          <w:i w:val="false"/>
          <w:color w:val="000000"/>
        </w:rPr>
        <w:t xml:space="preserve"> Балыктинский сельский округ</w:t>
      </w:r>
    </w:p>
    <w:bookmarkEnd w:id="28"/>
    <w:p>
      <w:pPr>
        <w:spacing w:after="0"/>
        <w:ind w:left="0"/>
        <w:jc w:val="both"/>
      </w:pPr>
      <w:r>
        <w:rPr>
          <w:rFonts w:ascii="Times New Roman"/>
          <w:b w:val="false"/>
          <w:i w:val="false"/>
          <w:color w:val="000000"/>
          <w:sz w:val="28"/>
        </w:rPr>
        <w:t>
      Центр-село Балыкты.</w:t>
      </w:r>
    </w:p>
    <w:p>
      <w:pPr>
        <w:spacing w:after="0"/>
        <w:ind w:left="0"/>
        <w:jc w:val="both"/>
      </w:pPr>
      <w:r>
        <w:rPr>
          <w:rFonts w:ascii="Times New Roman"/>
          <w:b w:val="false"/>
          <w:i w:val="false"/>
          <w:color w:val="000000"/>
          <w:sz w:val="28"/>
        </w:rPr>
        <w:t>
      Населенные пункты-Балыкты, Шарафкент, Кокбулак, Урбулак, Абай.</w:t>
      </w:r>
    </w:p>
    <w:p>
      <w:pPr>
        <w:spacing w:after="0"/>
        <w:ind w:left="0"/>
        <w:jc w:val="both"/>
      </w:pPr>
      <w:r>
        <w:rPr>
          <w:rFonts w:ascii="Times New Roman"/>
          <w:b w:val="false"/>
          <w:i w:val="false"/>
          <w:color w:val="000000"/>
          <w:sz w:val="28"/>
        </w:rPr>
        <w:t>
      Количество населения– 10417 человек.</w:t>
      </w:r>
    </w:p>
    <w:p>
      <w:pPr>
        <w:spacing w:after="0"/>
        <w:ind w:left="0"/>
        <w:jc w:val="both"/>
      </w:pPr>
      <w:r>
        <w:rPr>
          <w:rFonts w:ascii="Times New Roman"/>
          <w:b w:val="false"/>
          <w:i w:val="false"/>
          <w:color w:val="000000"/>
          <w:sz w:val="28"/>
        </w:rPr>
        <w:t>
      Общая площадь округа–15445 гектар.</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Сельскохозяйственные земли–15445 гектар;</w:t>
      </w:r>
    </w:p>
    <w:p>
      <w:pPr>
        <w:spacing w:after="0"/>
        <w:ind w:left="0"/>
        <w:jc w:val="both"/>
      </w:pPr>
      <w:r>
        <w:rPr>
          <w:rFonts w:ascii="Times New Roman"/>
          <w:b w:val="false"/>
          <w:i w:val="false"/>
          <w:color w:val="000000"/>
          <w:sz w:val="28"/>
        </w:rPr>
        <w:t>
      Орошаемые земли-619 гектар;</w:t>
      </w:r>
    </w:p>
    <w:p>
      <w:pPr>
        <w:spacing w:after="0"/>
        <w:ind w:left="0"/>
        <w:jc w:val="both"/>
      </w:pPr>
      <w:r>
        <w:rPr>
          <w:rFonts w:ascii="Times New Roman"/>
          <w:b w:val="false"/>
          <w:i w:val="false"/>
          <w:color w:val="000000"/>
          <w:sz w:val="28"/>
        </w:rPr>
        <w:t>
      Пастбищные земли-6761 гектар.</w:t>
      </w:r>
    </w:p>
    <w:p>
      <w:pPr>
        <w:spacing w:after="0"/>
        <w:ind w:left="0"/>
        <w:jc w:val="both"/>
      </w:pPr>
      <w:r>
        <w:rPr>
          <w:rFonts w:ascii="Times New Roman"/>
          <w:b w:val="false"/>
          <w:i w:val="false"/>
          <w:color w:val="000000"/>
          <w:sz w:val="28"/>
        </w:rPr>
        <w:t>
      Данные о количестве поголовья скота сельскохозяйственных животных по населенным пунктам: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Кокбулак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Урбулак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bl>
    <w:p>
      <w:pPr>
        <w:spacing w:after="0"/>
        <w:ind w:left="0"/>
        <w:jc w:val="both"/>
      </w:pPr>
      <w:r>
        <w:rPr>
          <w:rFonts w:ascii="Times New Roman"/>
          <w:b w:val="false"/>
          <w:i w:val="false"/>
          <w:color w:val="000000"/>
          <w:sz w:val="28"/>
        </w:rPr>
        <w:t>
      Данные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Кокбулак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Урбулак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График календаря использования пастбищ для распределения сельскохозяйственных животных и сезонных маршрутов распространения. Продолжительность пастбищного периода следующая: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срок перегона скота в горной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в горной зоне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График потребности в пастбище скота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в населенных пунктах,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Поголовья скота и требуемая площадь пастбищных земель,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Кокбулак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Урбулак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необходимых пастбищ,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общей пастбищей и необходимой пастбищ в населенных пунктах,(-,+)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68037</w:t>
            </w:r>
          </w:p>
        </w:tc>
      </w:tr>
    </w:tbl>
    <w:p>
      <w:pPr>
        <w:spacing w:after="0"/>
        <w:ind w:left="0"/>
        <w:jc w:val="both"/>
      </w:pPr>
      <w:r>
        <w:rPr>
          <w:rFonts w:ascii="Times New Roman"/>
          <w:b w:val="false"/>
          <w:i w:val="false"/>
          <w:color w:val="000000"/>
          <w:sz w:val="28"/>
        </w:rPr>
        <w:t>
      Схема (карта ) расположения пастбищ на территории административно – территориальной единицы в разрезе категорий земель, собственников земельных участков и землепользователей на оснований правоустаналивающих документов по Балыктинского сельскому округі Тюлькубасского района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земель:Общая площадь округа: 947,77 га.Сельскохозяйственные земли: 15 445 га.Общие пахотные земли: 10 261 га.В том числе орашаемые земли: 10 261 га.Многолетние насаждения: 619 га.Сенокосные земли: 705 га.Пастбищные земли: 6761 га</w:t>
      </w:r>
    </w:p>
    <w:bookmarkStart w:name="z32" w:id="29"/>
    <w:p>
      <w:pPr>
        <w:spacing w:after="0"/>
        <w:ind w:left="0"/>
        <w:jc w:val="left"/>
      </w:pPr>
      <w:r>
        <w:rPr>
          <w:rFonts w:ascii="Times New Roman"/>
          <w:b/>
          <w:i w:val="false"/>
          <w:color w:val="000000"/>
        </w:rPr>
        <w:t xml:space="preserve"> Шакпакский сельский округ</w:t>
      </w:r>
    </w:p>
    <w:bookmarkEnd w:id="29"/>
    <w:p>
      <w:pPr>
        <w:spacing w:after="0"/>
        <w:ind w:left="0"/>
        <w:jc w:val="both"/>
      </w:pPr>
      <w:r>
        <w:rPr>
          <w:rFonts w:ascii="Times New Roman"/>
          <w:b w:val="false"/>
          <w:i w:val="false"/>
          <w:color w:val="000000"/>
          <w:sz w:val="28"/>
        </w:rPr>
        <w:t>
      Центр-село Шакпак баба.</w:t>
      </w:r>
    </w:p>
    <w:p>
      <w:pPr>
        <w:spacing w:after="0"/>
        <w:ind w:left="0"/>
        <w:jc w:val="both"/>
      </w:pPr>
      <w:r>
        <w:rPr>
          <w:rFonts w:ascii="Times New Roman"/>
          <w:b w:val="false"/>
          <w:i w:val="false"/>
          <w:color w:val="000000"/>
          <w:sz w:val="28"/>
        </w:rPr>
        <w:t>
      Населенные пункты-Шакпак баба, 114-разъезд.</w:t>
      </w:r>
    </w:p>
    <w:p>
      <w:pPr>
        <w:spacing w:after="0"/>
        <w:ind w:left="0"/>
        <w:jc w:val="both"/>
      </w:pPr>
      <w:r>
        <w:rPr>
          <w:rFonts w:ascii="Times New Roman"/>
          <w:b w:val="false"/>
          <w:i w:val="false"/>
          <w:color w:val="000000"/>
          <w:sz w:val="28"/>
        </w:rPr>
        <w:t>
      Количество населения- 4030 человек.</w:t>
      </w:r>
    </w:p>
    <w:p>
      <w:pPr>
        <w:spacing w:after="0"/>
        <w:ind w:left="0"/>
        <w:jc w:val="both"/>
      </w:pPr>
      <w:r>
        <w:rPr>
          <w:rFonts w:ascii="Times New Roman"/>
          <w:b w:val="false"/>
          <w:i w:val="false"/>
          <w:color w:val="000000"/>
          <w:sz w:val="28"/>
        </w:rPr>
        <w:t>
      Общая площадь округа – 12626,5 гектар.</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Сельскохозяйственные земли– 12 626,6 гектар;</w:t>
      </w:r>
    </w:p>
    <w:p>
      <w:pPr>
        <w:spacing w:after="0"/>
        <w:ind w:left="0"/>
        <w:jc w:val="both"/>
      </w:pPr>
      <w:r>
        <w:rPr>
          <w:rFonts w:ascii="Times New Roman"/>
          <w:b w:val="false"/>
          <w:i w:val="false"/>
          <w:color w:val="000000"/>
          <w:sz w:val="28"/>
        </w:rPr>
        <w:t>
      Орошаемые земли-656,6 гектар;</w:t>
      </w:r>
    </w:p>
    <w:p>
      <w:pPr>
        <w:spacing w:after="0"/>
        <w:ind w:left="0"/>
        <w:jc w:val="both"/>
      </w:pPr>
      <w:r>
        <w:rPr>
          <w:rFonts w:ascii="Times New Roman"/>
          <w:b w:val="false"/>
          <w:i w:val="false"/>
          <w:color w:val="000000"/>
          <w:sz w:val="28"/>
        </w:rPr>
        <w:t>
      Пастбищные земли-5432 гектар.</w:t>
      </w:r>
    </w:p>
    <w:p>
      <w:pPr>
        <w:spacing w:after="0"/>
        <w:ind w:left="0"/>
        <w:jc w:val="both"/>
      </w:pPr>
      <w:r>
        <w:rPr>
          <w:rFonts w:ascii="Times New Roman"/>
          <w:b w:val="false"/>
          <w:i w:val="false"/>
          <w:color w:val="000000"/>
          <w:sz w:val="28"/>
        </w:rPr>
        <w:t>
      Данные о количестве поголовья скота сельскохозяйственных животных по населенным пунктам: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Шакпак баба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разъезд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bl>
    <w:p>
      <w:pPr>
        <w:spacing w:after="0"/>
        <w:ind w:left="0"/>
        <w:jc w:val="both"/>
      </w:pPr>
      <w:r>
        <w:rPr>
          <w:rFonts w:ascii="Times New Roman"/>
          <w:b w:val="false"/>
          <w:i w:val="false"/>
          <w:color w:val="000000"/>
          <w:sz w:val="28"/>
        </w:rPr>
        <w:t>
      Данные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Шакпак баба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разъезд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График календаря использования пастбищ для распределения сельскохозяйственных животных и сезонных маршрутов распространения. Продолжительность пастбищного периода следующая: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срок перегона скота в горной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в горной зоне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График потребности в пастбище скота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в населенных пунктах,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Поголовья скота и требуемая площадь пастбищных земель,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Шакпак баба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разъезд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Норма,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необходимых пастбищ,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общей пастбищей и необходимой пастбищ в населенных пунктах,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31034</w:t>
            </w:r>
          </w:p>
        </w:tc>
      </w:tr>
    </w:tbl>
    <w:p>
      <w:pPr>
        <w:spacing w:after="0"/>
        <w:ind w:left="0"/>
        <w:jc w:val="both"/>
      </w:pPr>
      <w:r>
        <w:rPr>
          <w:rFonts w:ascii="Times New Roman"/>
          <w:b w:val="false"/>
          <w:i w:val="false"/>
          <w:color w:val="000000"/>
          <w:sz w:val="28"/>
        </w:rPr>
        <w:t>
      Схема (карта ) расположения пастбищ на территории административно – территориальной единицы в разрезе категорий земель, собственников земельных участков и землепользователей на оснований правоустаналивающих документов по Шакпакскому сельскому округі Тюлькубасского района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земель:Общая площадь округа: 12 626,6 га.Сельскохозяйственные земли: 12 409 га.Общие пахотные земли: 4659 га. В том числе орашаемые земли: 656,6 га.Многолетние насаждения: 627,2 га.Сенокосные земли : 171,2 га.Пастбищные земли : 5432 га.</w:t>
      </w:r>
    </w:p>
    <w:bookmarkStart w:name="z33" w:id="30"/>
    <w:p>
      <w:pPr>
        <w:spacing w:after="0"/>
        <w:ind w:left="0"/>
        <w:jc w:val="left"/>
      </w:pPr>
      <w:r>
        <w:rPr>
          <w:rFonts w:ascii="Times New Roman"/>
          <w:b/>
          <w:i w:val="false"/>
          <w:color w:val="000000"/>
        </w:rPr>
        <w:t xml:space="preserve"> Рыскуловский сельский округ</w:t>
      </w:r>
    </w:p>
    <w:bookmarkEnd w:id="30"/>
    <w:p>
      <w:pPr>
        <w:spacing w:after="0"/>
        <w:ind w:left="0"/>
        <w:jc w:val="both"/>
      </w:pPr>
      <w:r>
        <w:rPr>
          <w:rFonts w:ascii="Times New Roman"/>
          <w:b w:val="false"/>
          <w:i w:val="false"/>
          <w:color w:val="000000"/>
          <w:sz w:val="28"/>
        </w:rPr>
        <w:t>
      Центр-село Азаттык.</w:t>
      </w:r>
    </w:p>
    <w:p>
      <w:pPr>
        <w:spacing w:after="0"/>
        <w:ind w:left="0"/>
        <w:jc w:val="both"/>
      </w:pPr>
      <w:r>
        <w:rPr>
          <w:rFonts w:ascii="Times New Roman"/>
          <w:b w:val="false"/>
          <w:i w:val="false"/>
          <w:color w:val="000000"/>
          <w:sz w:val="28"/>
        </w:rPr>
        <w:t>
      Населенные пункты-Азаттык, Шукурбулак, Тастыбулак. Жанаталап.</w:t>
      </w:r>
    </w:p>
    <w:p>
      <w:pPr>
        <w:spacing w:after="0"/>
        <w:ind w:left="0"/>
        <w:jc w:val="both"/>
      </w:pPr>
      <w:r>
        <w:rPr>
          <w:rFonts w:ascii="Times New Roman"/>
          <w:b w:val="false"/>
          <w:i w:val="false"/>
          <w:color w:val="000000"/>
          <w:sz w:val="28"/>
        </w:rPr>
        <w:t>
      Количество населения-7227 человек.</w:t>
      </w:r>
    </w:p>
    <w:p>
      <w:pPr>
        <w:spacing w:after="0"/>
        <w:ind w:left="0"/>
        <w:jc w:val="both"/>
      </w:pPr>
      <w:r>
        <w:rPr>
          <w:rFonts w:ascii="Times New Roman"/>
          <w:b w:val="false"/>
          <w:i w:val="false"/>
          <w:color w:val="000000"/>
          <w:sz w:val="28"/>
        </w:rPr>
        <w:t>
      Общая площадь округа–11231 гектар.</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Сельскохозяйственные земли-9163 гектар;</w:t>
      </w:r>
    </w:p>
    <w:p>
      <w:pPr>
        <w:spacing w:after="0"/>
        <w:ind w:left="0"/>
        <w:jc w:val="both"/>
      </w:pPr>
      <w:r>
        <w:rPr>
          <w:rFonts w:ascii="Times New Roman"/>
          <w:b w:val="false"/>
          <w:i w:val="false"/>
          <w:color w:val="000000"/>
          <w:sz w:val="28"/>
        </w:rPr>
        <w:t>
      Орошаемые земли–345гектар;</w:t>
      </w:r>
    </w:p>
    <w:p>
      <w:pPr>
        <w:spacing w:after="0"/>
        <w:ind w:left="0"/>
        <w:jc w:val="both"/>
      </w:pPr>
      <w:r>
        <w:rPr>
          <w:rFonts w:ascii="Times New Roman"/>
          <w:b w:val="false"/>
          <w:i w:val="false"/>
          <w:color w:val="000000"/>
          <w:sz w:val="28"/>
        </w:rPr>
        <w:t>
      Пастбищные земли– 4868 гектар.</w:t>
      </w:r>
    </w:p>
    <w:p>
      <w:pPr>
        <w:spacing w:after="0"/>
        <w:ind w:left="0"/>
        <w:jc w:val="both"/>
      </w:pPr>
      <w:r>
        <w:rPr>
          <w:rFonts w:ascii="Times New Roman"/>
          <w:b w:val="false"/>
          <w:i w:val="false"/>
          <w:color w:val="000000"/>
          <w:sz w:val="28"/>
        </w:rPr>
        <w:t>
      Данные о количестве поголовья скота сельскохозяйственных животных по населенным пунктам.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Шуқурбулақ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Тастыбулак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r>
    </w:tbl>
    <w:p>
      <w:pPr>
        <w:spacing w:after="0"/>
        <w:ind w:left="0"/>
        <w:jc w:val="both"/>
      </w:pPr>
      <w:r>
        <w:rPr>
          <w:rFonts w:ascii="Times New Roman"/>
          <w:b w:val="false"/>
          <w:i w:val="false"/>
          <w:color w:val="000000"/>
          <w:sz w:val="28"/>
        </w:rPr>
        <w:t>
      Данные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Шуқурбулақ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Тастыбулак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График календаря использования пастбищ для распределения сельскохозяйственных животных и сезонных маршрутов распространения. Продолжительность пастбищного периода следующая: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срок перегона скота в горной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в горной зоне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График потребности в пастбище скота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в населенных пунктах,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Поголовья скота и требуемая площадь пастбищных земель,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Шуқурбулақ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Тастыбулак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необходимых пастбищ,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общей пастбищей и необходимой пастбищ в населенных пунктах,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98870</w:t>
            </w:r>
          </w:p>
        </w:tc>
      </w:tr>
    </w:tbl>
    <w:p>
      <w:pPr>
        <w:spacing w:after="0"/>
        <w:ind w:left="0"/>
        <w:jc w:val="both"/>
      </w:pPr>
      <w:r>
        <w:rPr>
          <w:rFonts w:ascii="Times New Roman"/>
          <w:b w:val="false"/>
          <w:i w:val="false"/>
          <w:color w:val="000000"/>
          <w:sz w:val="28"/>
        </w:rPr>
        <w:t>
      Схема (карта ) расположения пастбищ на территории административно – территориальной единицы в разрезе категорий земель, собственников земельных участков и землепользователей на оснований правоустаналивающих документов по Рыскуловскому сельскому округі Тюлькубасского района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земель:Общая площадь округа: 11231 га.Сельскохозяйственные земли: 9163 га.Общие пахотные земли: 4057 га.В том числе орашаемые земли: 345 га.Многолетние насаждения: 214 га.Сенокосные земли : 23 га.Пастбищные земли : 4868 га.</w:t>
      </w:r>
    </w:p>
    <w:bookmarkStart w:name="z34" w:id="31"/>
    <w:p>
      <w:pPr>
        <w:spacing w:after="0"/>
        <w:ind w:left="0"/>
        <w:jc w:val="left"/>
      </w:pPr>
      <w:r>
        <w:rPr>
          <w:rFonts w:ascii="Times New Roman"/>
          <w:b/>
          <w:i w:val="false"/>
          <w:color w:val="000000"/>
        </w:rPr>
        <w:t xml:space="preserve"> Арысский сельский округ</w:t>
      </w:r>
    </w:p>
    <w:bookmarkEnd w:id="31"/>
    <w:p>
      <w:pPr>
        <w:spacing w:after="0"/>
        <w:ind w:left="0"/>
        <w:jc w:val="both"/>
      </w:pPr>
      <w:r>
        <w:rPr>
          <w:rFonts w:ascii="Times New Roman"/>
          <w:b w:val="false"/>
          <w:i w:val="false"/>
          <w:color w:val="000000"/>
          <w:sz w:val="28"/>
        </w:rPr>
        <w:t>
      Центр-село Керейт.</w:t>
      </w:r>
    </w:p>
    <w:p>
      <w:pPr>
        <w:spacing w:after="0"/>
        <w:ind w:left="0"/>
        <w:jc w:val="both"/>
      </w:pPr>
      <w:r>
        <w:rPr>
          <w:rFonts w:ascii="Times New Roman"/>
          <w:b w:val="false"/>
          <w:i w:val="false"/>
          <w:color w:val="000000"/>
          <w:sz w:val="28"/>
        </w:rPr>
        <w:t>
      Населенные пункты-Керейт, Макталы, Кайиршакты.</w:t>
      </w:r>
    </w:p>
    <w:p>
      <w:pPr>
        <w:spacing w:after="0"/>
        <w:ind w:left="0"/>
        <w:jc w:val="both"/>
      </w:pPr>
      <w:r>
        <w:rPr>
          <w:rFonts w:ascii="Times New Roman"/>
          <w:b w:val="false"/>
          <w:i w:val="false"/>
          <w:color w:val="000000"/>
          <w:sz w:val="28"/>
        </w:rPr>
        <w:t>
      Количество населения-3350 человек.</w:t>
      </w:r>
    </w:p>
    <w:p>
      <w:pPr>
        <w:spacing w:after="0"/>
        <w:ind w:left="0"/>
        <w:jc w:val="both"/>
      </w:pPr>
      <w:r>
        <w:rPr>
          <w:rFonts w:ascii="Times New Roman"/>
          <w:b w:val="false"/>
          <w:i w:val="false"/>
          <w:color w:val="000000"/>
          <w:sz w:val="28"/>
        </w:rPr>
        <w:t>
      Общая площадь округа-13399 гектар.</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Сельскохозяйственные земли–12399 гектар;</w:t>
      </w:r>
    </w:p>
    <w:p>
      <w:pPr>
        <w:spacing w:after="0"/>
        <w:ind w:left="0"/>
        <w:jc w:val="both"/>
      </w:pPr>
      <w:r>
        <w:rPr>
          <w:rFonts w:ascii="Times New Roman"/>
          <w:b w:val="false"/>
          <w:i w:val="false"/>
          <w:color w:val="000000"/>
          <w:sz w:val="28"/>
        </w:rPr>
        <w:t>
      Орошаемые земли-400 гектар;</w:t>
      </w:r>
    </w:p>
    <w:p>
      <w:pPr>
        <w:spacing w:after="0"/>
        <w:ind w:left="0"/>
        <w:jc w:val="both"/>
      </w:pPr>
      <w:r>
        <w:rPr>
          <w:rFonts w:ascii="Times New Roman"/>
          <w:b w:val="false"/>
          <w:i w:val="false"/>
          <w:color w:val="000000"/>
          <w:sz w:val="28"/>
        </w:rPr>
        <w:t>
      Пастбищные земли-6317 гектар.</w:t>
      </w:r>
    </w:p>
    <w:p>
      <w:pPr>
        <w:spacing w:after="0"/>
        <w:ind w:left="0"/>
        <w:jc w:val="both"/>
      </w:pPr>
      <w:r>
        <w:rPr>
          <w:rFonts w:ascii="Times New Roman"/>
          <w:b w:val="false"/>
          <w:i w:val="false"/>
          <w:color w:val="000000"/>
          <w:sz w:val="28"/>
        </w:rPr>
        <w:t>
      Данные о количестве поголовья скота сельскохозяйственных животных по населенным пунктам: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Кайиршакты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r>
    </w:tbl>
    <w:p>
      <w:pPr>
        <w:spacing w:after="0"/>
        <w:ind w:left="0"/>
        <w:jc w:val="both"/>
      </w:pPr>
      <w:r>
        <w:rPr>
          <w:rFonts w:ascii="Times New Roman"/>
          <w:b w:val="false"/>
          <w:i w:val="false"/>
          <w:color w:val="000000"/>
          <w:sz w:val="28"/>
        </w:rPr>
        <w:t>
      Данные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Кайиршакты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График календаря использования пастбищ для распределения сельскохозяйственных животных и сезонных маршрутов распространения. Продолжительность пастбищного периода следующая: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срок перегона скота в горной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в горной зоне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График потребности в пастбище скота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в населенных пунктах,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Поголовья скота и требуемая площадь пастбищных земель,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Кайиршакты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 ходимые пастбища,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необходимых пастбищ,гектар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общей пастбищей и необходимой пастбищ в населенных пунктах,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34017</w:t>
            </w:r>
          </w:p>
        </w:tc>
      </w:tr>
    </w:tbl>
    <w:p>
      <w:pPr>
        <w:spacing w:after="0"/>
        <w:ind w:left="0"/>
        <w:jc w:val="both"/>
      </w:pPr>
      <w:r>
        <w:rPr>
          <w:rFonts w:ascii="Times New Roman"/>
          <w:b w:val="false"/>
          <w:i w:val="false"/>
          <w:color w:val="000000"/>
          <w:sz w:val="28"/>
        </w:rPr>
        <w:t>
      Схема (карта ) расположения пастбищ на территории административно – территориальной единицы в разрезе категорий земель, собственников земельных участков и землепользователей на оснований правоустаналивающих документов по Арысьскому сельскому округі Тюлькубасского района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земель:Общая площадь округа: 13399 га.Сельскохозяйственные земли: 12399 га.Общие пахотные земли: 4785 га.В том числе орашаемые земли: 400 га.Многолетние насаждения: 21 га.Сенокосные земли : 922 га.Пастбищные земли : 6317 га.</w:t>
      </w:r>
    </w:p>
    <w:bookmarkStart w:name="z35" w:id="32"/>
    <w:p>
      <w:pPr>
        <w:spacing w:after="0"/>
        <w:ind w:left="0"/>
        <w:jc w:val="left"/>
      </w:pPr>
      <w:r>
        <w:rPr>
          <w:rFonts w:ascii="Times New Roman"/>
          <w:b/>
          <w:i w:val="false"/>
          <w:color w:val="000000"/>
        </w:rPr>
        <w:t xml:space="preserve"> Жаскешуский сельский округ</w:t>
      </w:r>
    </w:p>
    <w:bookmarkEnd w:id="32"/>
    <w:p>
      <w:pPr>
        <w:spacing w:after="0"/>
        <w:ind w:left="0"/>
        <w:jc w:val="both"/>
      </w:pPr>
      <w:r>
        <w:rPr>
          <w:rFonts w:ascii="Times New Roman"/>
          <w:b w:val="false"/>
          <w:i w:val="false"/>
          <w:color w:val="000000"/>
          <w:sz w:val="28"/>
        </w:rPr>
        <w:t>
      Центр-село Жаскешу.</w:t>
      </w:r>
    </w:p>
    <w:p>
      <w:pPr>
        <w:spacing w:after="0"/>
        <w:ind w:left="0"/>
        <w:jc w:val="both"/>
      </w:pPr>
      <w:r>
        <w:rPr>
          <w:rFonts w:ascii="Times New Roman"/>
          <w:b w:val="false"/>
          <w:i w:val="false"/>
          <w:color w:val="000000"/>
          <w:sz w:val="28"/>
        </w:rPr>
        <w:t>
      Населенные пункты-Жаскешу, Рыскул, Жанузак, Пистели.</w:t>
      </w:r>
    </w:p>
    <w:p>
      <w:pPr>
        <w:spacing w:after="0"/>
        <w:ind w:left="0"/>
        <w:jc w:val="both"/>
      </w:pPr>
      <w:r>
        <w:rPr>
          <w:rFonts w:ascii="Times New Roman"/>
          <w:b w:val="false"/>
          <w:i w:val="false"/>
          <w:color w:val="000000"/>
          <w:sz w:val="28"/>
        </w:rPr>
        <w:t>
      Количество населения-6421 человек.</w:t>
      </w:r>
    </w:p>
    <w:p>
      <w:pPr>
        <w:spacing w:after="0"/>
        <w:ind w:left="0"/>
        <w:jc w:val="both"/>
      </w:pPr>
      <w:r>
        <w:rPr>
          <w:rFonts w:ascii="Times New Roman"/>
          <w:b w:val="false"/>
          <w:i w:val="false"/>
          <w:color w:val="000000"/>
          <w:sz w:val="28"/>
        </w:rPr>
        <w:t>
      Общая площадь округа–12810 гектар.</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Сельскохозяйственные земли- 9296 гектар;</w:t>
      </w:r>
    </w:p>
    <w:p>
      <w:pPr>
        <w:spacing w:after="0"/>
        <w:ind w:left="0"/>
        <w:jc w:val="both"/>
      </w:pPr>
      <w:r>
        <w:rPr>
          <w:rFonts w:ascii="Times New Roman"/>
          <w:b w:val="false"/>
          <w:i w:val="false"/>
          <w:color w:val="000000"/>
          <w:sz w:val="28"/>
        </w:rPr>
        <w:t>
      Орошаемые земли-776 гектар;</w:t>
      </w:r>
    </w:p>
    <w:p>
      <w:pPr>
        <w:spacing w:after="0"/>
        <w:ind w:left="0"/>
        <w:jc w:val="both"/>
      </w:pPr>
      <w:r>
        <w:rPr>
          <w:rFonts w:ascii="Times New Roman"/>
          <w:b w:val="false"/>
          <w:i w:val="false"/>
          <w:color w:val="000000"/>
          <w:sz w:val="28"/>
        </w:rPr>
        <w:t>
      Пастбищные земли - 3438 гектар.</w:t>
      </w:r>
    </w:p>
    <w:p>
      <w:pPr>
        <w:spacing w:after="0"/>
        <w:ind w:left="0"/>
        <w:jc w:val="both"/>
      </w:pPr>
      <w:r>
        <w:rPr>
          <w:rFonts w:ascii="Times New Roman"/>
          <w:b w:val="false"/>
          <w:i w:val="false"/>
          <w:color w:val="000000"/>
          <w:sz w:val="28"/>
        </w:rPr>
        <w:t>
      Данные о количестве поголовья скота сельскохозяйственных животных по населенным пунктам: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bl>
    <w:p>
      <w:pPr>
        <w:spacing w:after="0"/>
        <w:ind w:left="0"/>
        <w:jc w:val="both"/>
      </w:pPr>
      <w:r>
        <w:rPr>
          <w:rFonts w:ascii="Times New Roman"/>
          <w:b w:val="false"/>
          <w:i w:val="false"/>
          <w:color w:val="000000"/>
          <w:sz w:val="28"/>
        </w:rPr>
        <w:t>
      Данные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Жанузак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График календаря использования пастбищ для распределения сельскохозяйственных животных и сезонных маршрутов распространения. Продолжительность пастбищного периода следующая: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срок перегона скота в горной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в горной зоне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График потребности в пастбище скота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в населенных пунктах,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Поголовья скота и требуемая площадь пастбищных земель,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Жанузак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необходимых пастбищ,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общей пастбищей и необходимой пастбищ в населенных пунктах,(-,+)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58134</w:t>
            </w:r>
          </w:p>
        </w:tc>
      </w:tr>
    </w:tbl>
    <w:p>
      <w:pPr>
        <w:spacing w:after="0"/>
        <w:ind w:left="0"/>
        <w:jc w:val="both"/>
      </w:pPr>
      <w:r>
        <w:rPr>
          <w:rFonts w:ascii="Times New Roman"/>
          <w:b w:val="false"/>
          <w:i w:val="false"/>
          <w:color w:val="000000"/>
          <w:sz w:val="28"/>
        </w:rPr>
        <w:t>
      Схема (карта ) расположения пастбищ на территории административно – территориальной единицы в разрезе категорий земель, собственников земельных участков и землепользователей на оснований правоустаналивающих документов по Жаскешускому сельскому округі Тюлькубасского района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земель:Общая площадь округа: 12 810 га.Сельскохозяйственные земли: 9296 га.Общие пахотные земли: 5312 га.В том числе орашаемые земли: 776 га.Многолетние насаждения: 42 га.Сенокосные земли: 546 га.Пастбищные земли: 3438 га.</w:t>
      </w:r>
    </w:p>
    <w:bookmarkStart w:name="z36" w:id="33"/>
    <w:p>
      <w:pPr>
        <w:spacing w:after="0"/>
        <w:ind w:left="0"/>
        <w:jc w:val="left"/>
      </w:pPr>
      <w:r>
        <w:rPr>
          <w:rFonts w:ascii="Times New Roman"/>
          <w:b/>
          <w:i w:val="false"/>
          <w:color w:val="000000"/>
        </w:rPr>
        <w:t xml:space="preserve"> Акбиикский сельский округ</w:t>
      </w:r>
    </w:p>
    <w:bookmarkEnd w:id="33"/>
    <w:p>
      <w:pPr>
        <w:spacing w:after="0"/>
        <w:ind w:left="0"/>
        <w:jc w:val="both"/>
      </w:pPr>
      <w:r>
        <w:rPr>
          <w:rFonts w:ascii="Times New Roman"/>
          <w:b w:val="false"/>
          <w:i w:val="false"/>
          <w:color w:val="000000"/>
          <w:sz w:val="28"/>
        </w:rPr>
        <w:t>
      Центр-село Кулан.</w:t>
      </w:r>
    </w:p>
    <w:p>
      <w:pPr>
        <w:spacing w:after="0"/>
        <w:ind w:left="0"/>
        <w:jc w:val="both"/>
      </w:pPr>
      <w:r>
        <w:rPr>
          <w:rFonts w:ascii="Times New Roman"/>
          <w:b w:val="false"/>
          <w:i w:val="false"/>
          <w:color w:val="000000"/>
          <w:sz w:val="28"/>
        </w:rPr>
        <w:t>
      Населенные пункты-Кулан, Акбиик, Сартор.</w:t>
      </w:r>
    </w:p>
    <w:p>
      <w:pPr>
        <w:spacing w:after="0"/>
        <w:ind w:left="0"/>
        <w:jc w:val="both"/>
      </w:pPr>
      <w:r>
        <w:rPr>
          <w:rFonts w:ascii="Times New Roman"/>
          <w:b w:val="false"/>
          <w:i w:val="false"/>
          <w:color w:val="000000"/>
          <w:sz w:val="28"/>
        </w:rPr>
        <w:t>
      Количество населения-3735 человек.</w:t>
      </w:r>
    </w:p>
    <w:p>
      <w:pPr>
        <w:spacing w:after="0"/>
        <w:ind w:left="0"/>
        <w:jc w:val="both"/>
      </w:pPr>
      <w:r>
        <w:rPr>
          <w:rFonts w:ascii="Times New Roman"/>
          <w:b w:val="false"/>
          <w:i w:val="false"/>
          <w:color w:val="000000"/>
          <w:sz w:val="28"/>
        </w:rPr>
        <w:t>
      Общая площадь округа–12973 гектар.</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Сельскохозяйственные земли- 1508,4 гектар;</w:t>
      </w:r>
    </w:p>
    <w:p>
      <w:pPr>
        <w:spacing w:after="0"/>
        <w:ind w:left="0"/>
        <w:jc w:val="both"/>
      </w:pPr>
      <w:r>
        <w:rPr>
          <w:rFonts w:ascii="Times New Roman"/>
          <w:b w:val="false"/>
          <w:i w:val="false"/>
          <w:color w:val="000000"/>
          <w:sz w:val="28"/>
        </w:rPr>
        <w:t>
      Орошаемые земли-821 гектар;</w:t>
      </w:r>
    </w:p>
    <w:p>
      <w:pPr>
        <w:spacing w:after="0"/>
        <w:ind w:left="0"/>
        <w:jc w:val="both"/>
      </w:pPr>
      <w:r>
        <w:rPr>
          <w:rFonts w:ascii="Times New Roman"/>
          <w:b w:val="false"/>
          <w:i w:val="false"/>
          <w:color w:val="000000"/>
          <w:sz w:val="28"/>
        </w:rPr>
        <w:t>
      Пастбищные земли-6095 гектар.</w:t>
      </w:r>
    </w:p>
    <w:p>
      <w:pPr>
        <w:spacing w:after="0"/>
        <w:ind w:left="0"/>
        <w:jc w:val="both"/>
      </w:pPr>
      <w:r>
        <w:rPr>
          <w:rFonts w:ascii="Times New Roman"/>
          <w:b w:val="false"/>
          <w:i w:val="false"/>
          <w:color w:val="000000"/>
          <w:sz w:val="28"/>
        </w:rPr>
        <w:t>
      Данные о количестве поголовья скота сельскохозяйственных животных по населенным пунктам: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r>
    </w:tbl>
    <w:p>
      <w:pPr>
        <w:spacing w:after="0"/>
        <w:ind w:left="0"/>
        <w:jc w:val="both"/>
      </w:pPr>
      <w:r>
        <w:rPr>
          <w:rFonts w:ascii="Times New Roman"/>
          <w:b w:val="false"/>
          <w:i w:val="false"/>
          <w:color w:val="000000"/>
          <w:sz w:val="28"/>
        </w:rPr>
        <w:t>
      Данные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График календаря использования пастбищ для распределения сельскохозяйственных животных и сезонных маршрутов распространения. Продолжительность пастбищного периода следующая: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срок перегона скота в горной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в горной зоне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График потребности в пастбище скота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в населенных пунктах,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Поголовья скота и требуемая площадь пастбищных земель,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необходимых пастбищ,гектар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общей пастбищей и необходимой пастбищ в населенных пунктах,(-,+)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w:t>
            </w:r>
          </w:p>
        </w:tc>
      </w:tr>
    </w:tbl>
    <w:p>
      <w:pPr>
        <w:spacing w:after="0"/>
        <w:ind w:left="0"/>
        <w:jc w:val="both"/>
      </w:pPr>
      <w:r>
        <w:rPr>
          <w:rFonts w:ascii="Times New Roman"/>
          <w:b w:val="false"/>
          <w:i w:val="false"/>
          <w:color w:val="000000"/>
          <w:sz w:val="28"/>
        </w:rPr>
        <w:t>
      Схема (карта ) расположения пастбищ на территории административно – территориальной единицы в разрезе категорий земель, собственников земельных участков и землепользователей на оснований правоустаналивающих документов по Акбиикскому сельскому округі Тюлькубасского района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земель:Общая площадь округа: 12 973 га.Сельскохозяйственные земли: 11 264,6 га.Общие пахотные земли: 3885 га.В том числе орашаемые земли: 875 га.Многолетние насаждения: 357,4 га.Сенокосные земли: 52,2 га.Пастбищные земли: 6095 га.</w:t>
      </w:r>
    </w:p>
    <w:bookmarkStart w:name="z37" w:id="34"/>
    <w:p>
      <w:pPr>
        <w:spacing w:after="0"/>
        <w:ind w:left="0"/>
        <w:jc w:val="left"/>
      </w:pPr>
      <w:r>
        <w:rPr>
          <w:rFonts w:ascii="Times New Roman"/>
          <w:b/>
          <w:i w:val="false"/>
          <w:color w:val="000000"/>
        </w:rPr>
        <w:t xml:space="preserve"> Келтемашатский сельский округ</w:t>
      </w:r>
    </w:p>
    <w:bookmarkEnd w:id="34"/>
    <w:p>
      <w:pPr>
        <w:spacing w:after="0"/>
        <w:ind w:left="0"/>
        <w:jc w:val="both"/>
      </w:pPr>
      <w:r>
        <w:rPr>
          <w:rFonts w:ascii="Times New Roman"/>
          <w:b w:val="false"/>
          <w:i w:val="false"/>
          <w:color w:val="000000"/>
          <w:sz w:val="28"/>
        </w:rPr>
        <w:t>
      Центр-село Кершетас.</w:t>
      </w:r>
    </w:p>
    <w:p>
      <w:pPr>
        <w:spacing w:after="0"/>
        <w:ind w:left="0"/>
        <w:jc w:val="both"/>
      </w:pPr>
      <w:r>
        <w:rPr>
          <w:rFonts w:ascii="Times New Roman"/>
          <w:b w:val="false"/>
          <w:i w:val="false"/>
          <w:color w:val="000000"/>
          <w:sz w:val="28"/>
        </w:rPr>
        <w:t>
      Населенные пункты-Кершетас, Келтемашат, Жиынбай, Когалы, Торткул, Даубаба 1, Даубаба 2, Аксай.</w:t>
      </w:r>
    </w:p>
    <w:p>
      <w:pPr>
        <w:spacing w:after="0"/>
        <w:ind w:left="0"/>
        <w:jc w:val="both"/>
      </w:pPr>
      <w:r>
        <w:rPr>
          <w:rFonts w:ascii="Times New Roman"/>
          <w:b w:val="false"/>
          <w:i w:val="false"/>
          <w:color w:val="000000"/>
          <w:sz w:val="28"/>
        </w:rPr>
        <w:t>
      Количество населения- 4695 человек.</w:t>
      </w:r>
    </w:p>
    <w:p>
      <w:pPr>
        <w:spacing w:after="0"/>
        <w:ind w:left="0"/>
        <w:jc w:val="both"/>
      </w:pPr>
      <w:r>
        <w:rPr>
          <w:rFonts w:ascii="Times New Roman"/>
          <w:b w:val="false"/>
          <w:i w:val="false"/>
          <w:color w:val="000000"/>
          <w:sz w:val="28"/>
        </w:rPr>
        <w:t>
      Общая площадь округа – 14112 гекта.</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Орошаемые земли-822 гектар;</w:t>
      </w:r>
    </w:p>
    <w:p>
      <w:pPr>
        <w:spacing w:after="0"/>
        <w:ind w:left="0"/>
        <w:jc w:val="both"/>
      </w:pPr>
      <w:r>
        <w:rPr>
          <w:rFonts w:ascii="Times New Roman"/>
          <w:b w:val="false"/>
          <w:i w:val="false"/>
          <w:color w:val="000000"/>
          <w:sz w:val="28"/>
        </w:rPr>
        <w:t>
      Пастбищные земли-6881 гектар.</w:t>
      </w:r>
    </w:p>
    <w:p>
      <w:pPr>
        <w:spacing w:after="0"/>
        <w:ind w:left="0"/>
        <w:jc w:val="both"/>
      </w:pPr>
      <w:r>
        <w:rPr>
          <w:rFonts w:ascii="Times New Roman"/>
          <w:b w:val="false"/>
          <w:i w:val="false"/>
          <w:color w:val="000000"/>
          <w:sz w:val="28"/>
        </w:rPr>
        <w:t>
      Данные о количестве поголовья скота сельскохозяйственных животных по населенным пунктам: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Кершетас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Сиславина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r>
    </w:tbl>
    <w:p>
      <w:pPr>
        <w:spacing w:after="0"/>
        <w:ind w:left="0"/>
        <w:jc w:val="both"/>
      </w:pPr>
      <w:r>
        <w:rPr>
          <w:rFonts w:ascii="Times New Roman"/>
          <w:b w:val="false"/>
          <w:i w:val="false"/>
          <w:color w:val="000000"/>
          <w:sz w:val="28"/>
        </w:rPr>
        <w:t>
      Данные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Кершетас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Сиславина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График календаря использования пастбищ для распределения сельскохозяйственных животных и сезонных маршрутов распространения. Продолжительность пастбищного периода следующая: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срок перегона скота в горной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в горной зоне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График потребности в пастбище скота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в населенных пунктах,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Поголовья скота и требуемая площадь пастбищных земель,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Кершетас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Сиславина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 димые пастбища,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необходимых пастбищ,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общей пастбищей и необходимой пастбищ в населенных пунктах,(-,+)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53687</w:t>
            </w:r>
          </w:p>
        </w:tc>
      </w:tr>
    </w:tbl>
    <w:p>
      <w:pPr>
        <w:spacing w:after="0"/>
        <w:ind w:left="0"/>
        <w:jc w:val="both"/>
      </w:pPr>
      <w:r>
        <w:rPr>
          <w:rFonts w:ascii="Times New Roman"/>
          <w:b w:val="false"/>
          <w:i w:val="false"/>
          <w:color w:val="000000"/>
          <w:sz w:val="28"/>
        </w:rPr>
        <w:t>
      Схема (карта ) расположения пастбищ на территории административно – территориальной единицы в разрезе категорий земель, собственников земельных участков и землепользователей на оснований правоустаналивающих документов по Келтемашатскому сельскому округу Тюлькубасского района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земель:Общая площадь округа: 14112 га.Сельскохозяйственные земли: 640 га.Общие пахотные земли: 14264га.В том числе орашаемые земли: 5116 га.Многолетние насаждения: 822 га.Сенокосные земли: 1293 га.Пастбищные земли: 6881га.</w:t>
      </w:r>
    </w:p>
    <w:bookmarkStart w:name="z38" w:id="35"/>
    <w:p>
      <w:pPr>
        <w:spacing w:after="0"/>
        <w:ind w:left="0"/>
        <w:jc w:val="left"/>
      </w:pPr>
      <w:r>
        <w:rPr>
          <w:rFonts w:ascii="Times New Roman"/>
          <w:b/>
          <w:i w:val="false"/>
          <w:color w:val="000000"/>
        </w:rPr>
        <w:t xml:space="preserve"> Тастумсыкский сельский округ</w:t>
      </w:r>
    </w:p>
    <w:bookmarkEnd w:id="35"/>
    <w:p>
      <w:pPr>
        <w:spacing w:after="0"/>
        <w:ind w:left="0"/>
        <w:jc w:val="both"/>
      </w:pPr>
      <w:r>
        <w:rPr>
          <w:rFonts w:ascii="Times New Roman"/>
          <w:b w:val="false"/>
          <w:i w:val="false"/>
          <w:color w:val="000000"/>
          <w:sz w:val="28"/>
        </w:rPr>
        <w:t>
      Центр-село Тастумсык.</w:t>
      </w:r>
    </w:p>
    <w:p>
      <w:pPr>
        <w:spacing w:after="0"/>
        <w:ind w:left="0"/>
        <w:jc w:val="both"/>
      </w:pPr>
      <w:r>
        <w:rPr>
          <w:rFonts w:ascii="Times New Roman"/>
          <w:b w:val="false"/>
          <w:i w:val="false"/>
          <w:color w:val="000000"/>
          <w:sz w:val="28"/>
        </w:rPr>
        <w:t>
      Населенные пункты-Тастумсык, Амангелди, Жыланды, Карабастау, Кабанбай</w:t>
      </w:r>
    </w:p>
    <w:p>
      <w:pPr>
        <w:spacing w:after="0"/>
        <w:ind w:left="0"/>
        <w:jc w:val="both"/>
      </w:pPr>
      <w:r>
        <w:rPr>
          <w:rFonts w:ascii="Times New Roman"/>
          <w:b w:val="false"/>
          <w:i w:val="false"/>
          <w:color w:val="000000"/>
          <w:sz w:val="28"/>
        </w:rPr>
        <w:t>
      Количество населения – 4610 человек.</w:t>
      </w:r>
    </w:p>
    <w:p>
      <w:pPr>
        <w:spacing w:after="0"/>
        <w:ind w:left="0"/>
        <w:jc w:val="both"/>
      </w:pPr>
      <w:r>
        <w:rPr>
          <w:rFonts w:ascii="Times New Roman"/>
          <w:b w:val="false"/>
          <w:i w:val="false"/>
          <w:color w:val="000000"/>
          <w:sz w:val="28"/>
        </w:rPr>
        <w:t>
      Общая площадь округа- 7475 гектар.</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Сельскохозяйственные земли - 6988 гектар;</w:t>
      </w:r>
    </w:p>
    <w:p>
      <w:pPr>
        <w:spacing w:after="0"/>
        <w:ind w:left="0"/>
        <w:jc w:val="both"/>
      </w:pPr>
      <w:r>
        <w:rPr>
          <w:rFonts w:ascii="Times New Roman"/>
          <w:b w:val="false"/>
          <w:i w:val="false"/>
          <w:color w:val="000000"/>
          <w:sz w:val="28"/>
        </w:rPr>
        <w:t>
      Орошаемые земли – 61,6 гектар;</w:t>
      </w:r>
    </w:p>
    <w:p>
      <w:pPr>
        <w:spacing w:after="0"/>
        <w:ind w:left="0"/>
        <w:jc w:val="both"/>
      </w:pPr>
      <w:r>
        <w:rPr>
          <w:rFonts w:ascii="Times New Roman"/>
          <w:b w:val="false"/>
          <w:i w:val="false"/>
          <w:color w:val="000000"/>
          <w:sz w:val="28"/>
        </w:rPr>
        <w:t>
      Пастбищные земли – 2971 гектар.</w:t>
      </w:r>
    </w:p>
    <w:p>
      <w:pPr>
        <w:spacing w:after="0"/>
        <w:ind w:left="0"/>
        <w:jc w:val="both"/>
      </w:pPr>
      <w:r>
        <w:rPr>
          <w:rFonts w:ascii="Times New Roman"/>
          <w:b w:val="false"/>
          <w:i w:val="false"/>
          <w:color w:val="000000"/>
          <w:sz w:val="28"/>
        </w:rPr>
        <w:t>
      Данные о количестве поголовья скота сельскохозяйственных животных по населенным пунктам: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Тастумсык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bl>
    <w:p>
      <w:pPr>
        <w:spacing w:after="0"/>
        <w:ind w:left="0"/>
        <w:jc w:val="both"/>
      </w:pPr>
      <w:r>
        <w:rPr>
          <w:rFonts w:ascii="Times New Roman"/>
          <w:b w:val="false"/>
          <w:i w:val="false"/>
          <w:color w:val="000000"/>
          <w:sz w:val="28"/>
        </w:rPr>
        <w:t>
      Данные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Тастумсык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График календаря использования пастбищ для распределения сельскохозяйственных животных и сезонных маршрутов распространения. Продолжительность пастбищного периода следующая: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срок перегона скота в горной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в горной зоне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График потребности в пастбище скота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в населенных пунктах,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Поголовья скота и требуемая площадь пастбищных земель,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Тастумсык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необходимых пастбищ,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общей пастбищей и необходимой пастбищ в населенных пунктах,(-,+)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39659</w:t>
            </w:r>
          </w:p>
        </w:tc>
      </w:tr>
    </w:tbl>
    <w:p>
      <w:pPr>
        <w:spacing w:after="0"/>
        <w:ind w:left="0"/>
        <w:jc w:val="both"/>
      </w:pPr>
      <w:r>
        <w:rPr>
          <w:rFonts w:ascii="Times New Roman"/>
          <w:b w:val="false"/>
          <w:i w:val="false"/>
          <w:color w:val="000000"/>
          <w:sz w:val="28"/>
        </w:rPr>
        <w:t>
      Схема (карта ) расположения пастбищ на территории административно – территориальной единицы в разрезе категорий земель, собственников земельных участков и землепользователей на оснований правоустаналивающих документов по Тастумсыкскому сельскому округі Тюлькубасского района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земель:Общая площадь округа: 7475 га.Сельскохозяйственные земли: 6988 га.Общие пахотные земли: 4017 га.В том числе орашаемые земли: 61,6 га.Пастбищные земли: 2971 га.</w:t>
      </w:r>
    </w:p>
    <w:bookmarkStart w:name="z39" w:id="36"/>
    <w:p>
      <w:pPr>
        <w:spacing w:after="0"/>
        <w:ind w:left="0"/>
        <w:jc w:val="left"/>
      </w:pPr>
      <w:r>
        <w:rPr>
          <w:rFonts w:ascii="Times New Roman"/>
          <w:b/>
          <w:i w:val="false"/>
          <w:color w:val="000000"/>
        </w:rPr>
        <w:t xml:space="preserve"> Састюбинский поселковый округ</w:t>
      </w:r>
    </w:p>
    <w:bookmarkEnd w:id="36"/>
    <w:p>
      <w:pPr>
        <w:spacing w:after="0"/>
        <w:ind w:left="0"/>
        <w:jc w:val="both"/>
      </w:pPr>
      <w:r>
        <w:rPr>
          <w:rFonts w:ascii="Times New Roman"/>
          <w:b w:val="false"/>
          <w:i w:val="false"/>
          <w:color w:val="000000"/>
          <w:sz w:val="28"/>
        </w:rPr>
        <w:t>
      Центр-поселок Састюбе.</w:t>
      </w:r>
    </w:p>
    <w:p>
      <w:pPr>
        <w:spacing w:after="0"/>
        <w:ind w:left="0"/>
        <w:jc w:val="both"/>
      </w:pPr>
      <w:r>
        <w:rPr>
          <w:rFonts w:ascii="Times New Roman"/>
          <w:b w:val="false"/>
          <w:i w:val="false"/>
          <w:color w:val="000000"/>
          <w:sz w:val="28"/>
        </w:rPr>
        <w:t>
      Населенные пункты- Састюбе, Ынтымак, Кызыл Ту.</w:t>
      </w:r>
    </w:p>
    <w:p>
      <w:pPr>
        <w:spacing w:after="0"/>
        <w:ind w:left="0"/>
        <w:jc w:val="both"/>
      </w:pPr>
      <w:r>
        <w:rPr>
          <w:rFonts w:ascii="Times New Roman"/>
          <w:b w:val="false"/>
          <w:i w:val="false"/>
          <w:color w:val="000000"/>
          <w:sz w:val="28"/>
        </w:rPr>
        <w:t>
      Количество населения-9560 человек.</w:t>
      </w:r>
    </w:p>
    <w:p>
      <w:pPr>
        <w:spacing w:after="0"/>
        <w:ind w:left="0"/>
        <w:jc w:val="both"/>
      </w:pPr>
      <w:r>
        <w:rPr>
          <w:rFonts w:ascii="Times New Roman"/>
          <w:b w:val="false"/>
          <w:i w:val="false"/>
          <w:color w:val="000000"/>
          <w:sz w:val="28"/>
        </w:rPr>
        <w:t>
      Общая площадь округа-4473,1 гектар.</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Сельскохозяйственные земли-3580,24 гектар;</w:t>
      </w:r>
    </w:p>
    <w:p>
      <w:pPr>
        <w:spacing w:after="0"/>
        <w:ind w:left="0"/>
        <w:jc w:val="both"/>
      </w:pPr>
      <w:r>
        <w:rPr>
          <w:rFonts w:ascii="Times New Roman"/>
          <w:b w:val="false"/>
          <w:i w:val="false"/>
          <w:color w:val="000000"/>
          <w:sz w:val="28"/>
        </w:rPr>
        <w:t>
      Орошаемые земли-920,35 гектар;</w:t>
      </w:r>
    </w:p>
    <w:p>
      <w:pPr>
        <w:spacing w:after="0"/>
        <w:ind w:left="0"/>
        <w:jc w:val="both"/>
      </w:pPr>
      <w:r>
        <w:rPr>
          <w:rFonts w:ascii="Times New Roman"/>
          <w:b w:val="false"/>
          <w:i w:val="false"/>
          <w:color w:val="000000"/>
          <w:sz w:val="28"/>
        </w:rPr>
        <w:t>
      Пастбищные земли-1886 гектар.</w:t>
      </w:r>
    </w:p>
    <w:p>
      <w:pPr>
        <w:spacing w:after="0"/>
        <w:ind w:left="0"/>
        <w:jc w:val="both"/>
      </w:pPr>
      <w:r>
        <w:rPr>
          <w:rFonts w:ascii="Times New Roman"/>
          <w:b w:val="false"/>
          <w:i w:val="false"/>
          <w:color w:val="000000"/>
          <w:sz w:val="28"/>
        </w:rPr>
        <w:t>
      Данные о количестве поголовья скота сельскохозяйственных животных по населенным пунктам: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Састюбе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bl>
    <w:p>
      <w:pPr>
        <w:spacing w:after="0"/>
        <w:ind w:left="0"/>
        <w:jc w:val="both"/>
      </w:pPr>
      <w:r>
        <w:rPr>
          <w:rFonts w:ascii="Times New Roman"/>
          <w:b w:val="false"/>
          <w:i w:val="false"/>
          <w:color w:val="000000"/>
          <w:sz w:val="28"/>
        </w:rPr>
        <w:t>
      Данные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Састюбе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График календаря использования пастбищ для распределения сельскохозяйственных животных и сезонных маршрутов распространения. Продолжительность пастбищного периода следующая: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срок перегона скота в горной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в горной зоне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График потребности в пастбище скота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в населенных пунктах,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Поголовья скота и требуемая площадь пастбищных земель,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Састюбе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пастбища,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необходимых пастбищ,гектар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общей пастбищей и необходимой пастбищ в населенных пунктах,(-,+)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48658</w:t>
            </w:r>
          </w:p>
        </w:tc>
      </w:tr>
    </w:tbl>
    <w:p>
      <w:pPr>
        <w:spacing w:after="0"/>
        <w:ind w:left="0"/>
        <w:jc w:val="both"/>
      </w:pPr>
      <w:r>
        <w:rPr>
          <w:rFonts w:ascii="Times New Roman"/>
          <w:b w:val="false"/>
          <w:i w:val="false"/>
          <w:color w:val="000000"/>
          <w:sz w:val="28"/>
        </w:rPr>
        <w:t>
      Схема (карта) расположения пастбищ на территории административно – территориальной единицы в разрезе категорий земель, собственников земельных участков и землепользователей на оснований правоустаналивающих документов по Састюбинсскому сельскому округі Тюлькубасского района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72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земель:Общая площадь округа: 4473,1 га.Сельскохозяйственные земли: 3580,24 га.Общие пахотные земли: 2355,61 га.В том числе орашаемые земли: 920,35 га.Сенокосные земли: 26,69 га.Пастбищные земли: 1886 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