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a3b86" w14:textId="5ea3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2022 году подъемного пособия и бюджетного кредита на приобретение или строительство жилья "специалистам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аппарата акимов сел, поселков, сельских округов, прибывшим для работы и проживания в сельские населенные пункты "Тюлькубасского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18 марта 2022 года № 18/11-07.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февраля 2009 года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пунктам 6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мер социальной поддержки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9946, маслихат Тюлькубасского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сельских округов, прибывшим для работы и проживания в сельские населенные пункты Тюлькубасского района, в пределах суммы предусмотренной в бюджете района на 2022 год, следующие меры социальной поддержки: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Сейсенбаев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