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ef66" w14:textId="ab4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Толебийсского районного маслихата от 27 апреля 2018 года № 25/139-VI "Об утверждении Методики оценки деятельности административных государственных служащих корпуса "Б" аппарата Толебийсского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8 апреля 2022 года № 16/90-VII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Толебийсского районного маслихата "Об утверждении Методики оценки деятельности административных государственных служащих корпуса "Б" аппарата Толебийсского районного маслихата" от 27 апреля 2018 года № 25/139-VI (зарегистрировано в Реестре государственной регистрации нормативных правовых актов под № 4595)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Толебийсского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№16/90-VII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25/139-VI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