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f9f62" w14:textId="d7f9f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Толебийского района от 11 июня 2019 года № 387 "Об установлении публичного сервитута"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Толебийского района Туркестанской области от 15 сентября 2022 года № 448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> статьи 17 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> статьи 69 Земельного кодекса Республики Казахстан от 20 июня 2003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> пункта 1 статьи 31 Закона Республики Казахстан от 23 января 2001 года "О местном государственном управлении и самоуправлении в Республике Казахстан" акимат Толебийского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> акимата Толебийского района от 11 июня 2019 года № 387 "Об установлении публичного сервитута" (зарегистрировано в Реестре государственной регистрации нормативных правовых актов за № 5087)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> исключить.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Л.Серикбаеву.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Телгараев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