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e33b" w14:textId="c11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улица Ж.Еримбетова и расположенные улицы в регионе-4230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