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7897" w14:textId="fc07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Жибек жолы-675 квадратных метров, от улицы Абая-1164 квадратных метров, Жибек жолы 1-проезд, соединяющий улицы Абая-623 квадратных метров, всего-2462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