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4fa1" w14:textId="e514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А. Джинысбаева-2498,2 квадратных метров, от улицы Н.Торекулова-2861,4 квадратных метров, от улицы Достык-1570 квадратных метров, от улицы С. Сиязбекова-3389 квадратных метров, от улицы С. Сиязбекова-2-575,6 квадратных метров, от улицы У. Тастанова-3396,8 квадратных метров, всего-14291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