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3be" w14:textId="c5aa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У.Тастанова-1453 квадратных метров, от улицы Жибек жолы-2967,4 квадратных метров, от улицы Достык-1209,4 квадратных метров, от улицы М. Ауэзова-2520,2 квадратных метров, от улицы № 12 без наименования-771,8 квадратных метров, от улицы Акниет-764 квадратных метров, от улицы Бірлік-585,4 квадратных метров, от улицы №10 без наименования -432,8 квадратных метров, от улицы Оркениет-480 квадратных метров, всего-11184 квадтарных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