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4b16" w14:textId="4e94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А. Асканбекова-1684,8 квадратных метров, от улицы М. Тулебаева-1376 квадратных метров, от улицы Т. Суннетова-1417 квадратных метров, от улицы Т. Насырова-2701,4 квадратных метров, от улицы С. Абуова-2837,8 квадратных метров, от улицы К. Рустемова-2488 квадратных метров, всего-12505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