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9fe8" w14:textId="9109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26 сентября 2022 года № 209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 аким сельсконо округа Шолаккорган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"Отдел жилищно-коммунального хозяйства, пассажирского транспорта и автомобильных дорог акимата Созакского района" сроком на 49 (сорок девять) лет без изъятия земельных участков у землепользователей и собственников земель для ведения и эксплуатации газопровода в селе Шолаккорган от улицы Т. Жайшыбекова-1453 квадратных метров, от улицы А. Молдагуловой - 1641 квадратных метров, от улицы Ш. Бекжанулы-1042,8 квадратных метров, от улицы № 21 без найменования-777 квадратных метров, от улицы №20 без наименования-762,4 квадратных метров, от улицы Ш. Окшиева-542 квадратных метров, от улицы Б. Ахметова-2008,8 квадратных метров, всего-8227 квадратных метров.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Шолаккорган Созакского района" в порядке установленном законадательством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