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06d95" w14:textId="3a06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акима сельского округа Шолаккорган от 15 апреля 2021 года № 125 "Об установлении публичного сервитута"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Шолаккорган Созакского района Туркестанской области от 18 августа 2022 года № 185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03 июля 2021 года № 460 "Об утверждении перечня нормативных правовых актов, не подлежащих государственной регистрации в органах юстиции"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Шолаккорган от 15 апреля 2021 года № 125 "Об установлении публичного сервитута" (зарегистрированное в Реестре государственной регистрации нормативных правовых актов за № 6165, опубликованного 16 апреля 2021 года в банке эталонного контроля нормативно-правовых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исключить.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Шолаккорган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