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b82b" w14:textId="afdb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Сузакского районного маслихата от 28 декабря 2021 года № 74 "О бюджете сельских округов и поселков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23 ноября 2022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28 декабря 2021 года № 74 "О бюджете сельских округов и поселков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2022-2024 годы согласно приложению 22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–56 101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217 098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-21 277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–21 277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21 277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