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10b7" w14:textId="acf1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Сузакского районного маслихата от 28 декабря 2021 года № 74 "О бюджете сельских округов и поселков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 июня 2022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декабря 2021 года № 74 "О бюджете сельских округов и поселков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Жартытобе на 2022-2024 годы согласно приложению 1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2022-2024 годы согласно приложению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2022-2024 годы согласно приложению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2022-2024 годы согласно приложению 10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2022-2024 годы согласно приложению 13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2022-2024 годы согласно приложению 16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2022-2024 годы согласно приложению 19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2022-2024 годы согласно приложению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–21 277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21 277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 на 2022-2024 годы согласно приложению 25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2022-2024 годы согласно приложению 28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2022-2024 годы согласно приложению 31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Тасты на 2022-2024 годы согласно приложению 34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