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9060" w14:textId="a1f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2021 года № 63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18 мая 2022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2021 года № 63 "О районном бюджете на 2022-2024 годы" (зарегистрировано в Реестре государственной регистрации нормативных правовых актов за № 26028 и в эталонном контрольном банке нормативных правовых актов Республики Казахстан в электронном виде 27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14 794 064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4 477 622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10 313 412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14 836 205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16,7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054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