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574" w14:textId="5e1d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9 апреля 2018 года № 160 "Об утверждении Методики оценки деятельности административных государственных служащих корпуса "Б" аппарата Созакского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марта 2022 года № 93. Утратило силу решением Созакского районного маслихата Туркестанской области от 16 мая 2023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16.05.2023 № 19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Методики оценки деятельности административных государственных служащих корпуса "Б" аппарата Созакского районного маслихата" от 9 апреля 2018 года № 160 (зарегистрировано в Реестре государственной регистрации нормативных правовых актов под № 4568)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слова ШЕШІМ ҚАБЫЛДАДЫ заменить словам ШЕШТІ,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Созакского районного маслихата,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