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73d3" w14:textId="5897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поселка и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28 декабря 2022 года № 30-212-VII.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23 декабря 2022 года № 29-198-VII "О районном бюджете на 2023-2025 годы",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Сарыагаш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552 542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39 547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Коктерек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Жемисти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Кызылжар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Дарбаза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Жибек жолы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Куркелес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144 826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130 743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Сарыагашского районного маслихата Туркестанской области от 18.10.2023 </w:t>
      </w:r>
      <w:r>
        <w:rPr>
          <w:rFonts w:ascii="Times New Roman"/>
          <w:b w:val="false"/>
          <w:i w:val="false"/>
          <w:color w:val="000000"/>
          <w:sz w:val="28"/>
        </w:rPr>
        <w:t>№ 9-77-VIII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Дербисек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Акжар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Кабланбек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Тегисшил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Жилга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Жарты 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57 232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Алимтау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Сарыагашского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13-100-VIII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