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396b" w14:textId="011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30 декабря 2021 года № 17-117-VII "О бюджетах города, поселка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20 сентября 2022 года № 26-191-VII.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30 декабря 2021 года № 17-117-VII "О бюджетах города, поселка и сельских округов на 2022-2024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1-11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Жемисти на 2022-2024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Кызылжар на 2022-2024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Дарбаза на 2022-2024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2 401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Жибек жолы на 2022-2024 годы согласно приложениям 16, 17 и18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Дербисек на 2022-2024 годы согласно приложениям 22, 23 и 24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Акжар на 2022-2024 годы согласно приложениям 25, 26 и 27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3 186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Кабланбек на 2022-2024 годы согласно приложениям 28, 29 и 30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Тегисшил на 2022-2024 годы согласно приложениям 31, 32 и 33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1 026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Жилга на 2022-2024 годы согласно приложениям 34, 35 и 36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2 884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Жарты тобе на 2022-2024 годы согласно приложениям 37, 38 и 39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1 141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Алимтау на 2022-2024 годы согласно приложениям 40, 41 и 42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26-191-VII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