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b6af9" w14:textId="d2b6a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Сарыагашского районного маслихата от 30 марта 2018 года № 21-226-VI "Об утверждении Методики оценки деятельности административных государственных служащих корпуса "Б" аппарата Сарыагашского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Сарыагашского районного маслихата Туркестанской области от 11 марта 2022 года № 18-127-VII. Утратило силу решением Сарыагашского районного маслихата Туркестанской области от 16 мая 2023 года № 2-13-VIII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Сарыагашского районного маслихата Туркестанской области от 16.05.2023 № 2-13-VIII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Сарыагашский районный маслихат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 Сарыагашского районного маслихата "Об утверждении Методики оценки деятельности административных государственных служащих корпуса "Б" аппарата Сарыагашского районного маслихата" от 30 марта 2018 года № 21-226-VI (зарегистрировано в Реестре государственной регистрации нормативных правовых актов за № 4563) следующие изменения;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аппарата Сарыагашского районного маслихата, утвержденной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> 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служба управления персоналом либо в случае ее отсутствия – иное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службой управления персоналом и двумя другими служащими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служащим, отказавшимся от ознакомления, результаты оценки направляются посредством интранет - портала государственных органов и/или единой автоматизированной базы данных (информационной системы) по персоналу государственной службы либо системы электронного документооборота в сроки, указанные в пункте 39 настоящей Методики.";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С.Таскулов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