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2704" w14:textId="fb72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решение акима Манкентского сельского округа от 9 июня 2022 года № 81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Манкентского сельского округа Сайрамского района Туркестанской области от 25 июля 2022 года №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27 Закона Республики Казахстан "О правовых актах", на основании представления главного государственного ветеринарно-санитарного инспектора Сайрамской районной территориальной инспекции Комитета ветеринарного контроля и надзора Министерства сельского хозяйства Республики Казахстан от 25 июля 2022 года №08-02-03/448,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Снять ограничительные мероприятия в связи с проведением комплекса ветеринарных мероприятий по ликвидации очагов болезни варроатоз установленные на территории пчеловодство "Нартай" на 183 квартале Манкентского сельского округа.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Манкентского сельского от 9 июня 2022 года № 81 "Об установлении ограничительных мероприятий" (зарегистрировано в Реестре государственной регистрации нормативных правовых актов за № 168820)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Манкентского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А.Сайтмуратов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