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e36bb" w14:textId="16e36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Манкентского сельского округа Сайрамского района Туркестанской области от 9 июня 2022 года № 81. Утратило силу решением акима Манкентского сельского округа Сайрамского района Туркестанской области от 25 июля 2022 года № 109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Манкентского сельского округа Сайрамского района Туркестанской области от 25.07.2022 № 109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 и на основании представления исполняющего обязанности руководителя Сайрамской районной территориальной инспекции Комитета ветеринарного контроля и надзора Министерства сельского хозяйства Республики Казахстан от 03 июня 2022 года № 08-02-03/387 и в целях ликвидации очагов заразных болезней, 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на территории пчеловодского хозяйства "Нартай", расположенного на 183 квартале Манкентского сельского округа, в связи выявлением очага болезни варроатоз.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сельского округа Манкент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А.Сайтмуратов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