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7f868" w14:textId="ed7f8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23 декабря 2022 года № 24-142/VII.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Сайрамского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18 164 288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7 847 523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21 110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207 207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10 088 448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18 489 548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- 69 284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69 284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- 255 976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255 976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69 284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325 260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Сайрамского районного маслихата Туркестанской области от 20.12.2023 </w:t>
      </w:r>
      <w:r>
        <w:rPr>
          <w:rFonts w:ascii="Times New Roman"/>
          <w:b w:val="false"/>
          <w:i w:val="false"/>
          <w:color w:val="000000"/>
          <w:sz w:val="28"/>
        </w:rPr>
        <w:t>№ 9-62/VIII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2023 год норматив распределения общей суммы поступления корпоративного подоходного, индивидуального подоходного налога и социального налога: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корпоративного подоходного налога с юридических лиц, за исключением поступлений от субъектов крупного предпринимательства и организаций нефтяного сектора 50 процентов в районный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облагаемых у источника выплаты 54 процентов в районный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 у иностранных граждан, не облагаемых у источника выплаты 50 процентов в районный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 50 процентов в районный бюджет.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Сайрамского районного маслихата Туркестанской области от 20.12.2023 </w:t>
      </w:r>
      <w:r>
        <w:rPr>
          <w:rFonts w:ascii="Times New Roman"/>
          <w:b w:val="false"/>
          <w:i w:val="false"/>
          <w:color w:val="000000"/>
          <w:sz w:val="28"/>
        </w:rPr>
        <w:t>№ 9-62/VIII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2023 год объем бюджетных изьятий передаваемых из районного бюджета в бюджет области в сумме 2 869 497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2023 год размеры субвенций, передаваемых из районного бюджета в бюджеты сельских округов, в общей сумме 446 961 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Аксукент 10 000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Акбулак 39 583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Арысь 56 602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Жибек жолы 56 491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Кайнарбулак 63 215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Карабулак 20 000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Карамурт 66 716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Карасу 10 000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Кутарыс 58 858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Колкент 55 496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Манкент 10 000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акимата района на 2023 год в сумме 156 170 тысяч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 развития районного бюджета на 2023 год с разделением на бюджетные программы, направленные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решение вводится в действие с 1 января 2023 года.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районный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24-142/VII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Сайрамского районного маслихата Туркестанской области от 20.12.2023 </w:t>
      </w:r>
      <w:r>
        <w:rPr>
          <w:rFonts w:ascii="Times New Roman"/>
          <w:b w:val="false"/>
          <w:i w:val="false"/>
          <w:color w:val="ff0000"/>
          <w:sz w:val="28"/>
        </w:rPr>
        <w:t>№ 9-62/VIII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18 164 288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7 847 523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10 088 448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18 489 548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4 437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обьектов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изьятия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районный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24-142/VII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3 558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обьектов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изьятия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районный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24-142/VII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3 715 762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3 682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обьектов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изьятия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районный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24-142/VII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2023 год,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