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1c38" w14:textId="e6f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2021 года № 12-74/VІІ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декабря 2022 года № 24-140/VII.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2022-2024 годы" от 24 декабря 2021 года № 12-74/VІІ (зарегистрировано в Реестре государственной регистрации нормативных правовых актов под № 162879)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2022-2024 годы согласно приложениям 1, 2 и 3 соответственно, в том числе на 2022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35 487 872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3 995 203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31 319 917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35 927 613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