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d1190" w14:textId="f4d1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29 декабря 2021 года № 13-82/VII "О бюджетах сельских округов Сайрамского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18 августа 2022 года № 18-116/VII.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29 декабря 2021 года № 13-82/VІІ "О бюджетах сельских округов Сайрамского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Аксукентского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218 377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60 334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370 631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-34 195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34 195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- 34 195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Арыского сельского округа на 2022-2024 годы согласноприложениям 7, 8 и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73 632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59 212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78 359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- 4 727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Жибек-жолынского сельского округа на 2022-2024 годы согласноприложениям 10, 11 и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2 395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55 388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67 844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1 172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- 1 172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Кайнарбулакского сельского округа на 2022-2024 годы согласноприложениям 13, 14 и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5 253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84 916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- 689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Карабулакского сельского округа на 2022-2024 годы согласноприложениям 16, 17 и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213 856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116 864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220 226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6 370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- 6 370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Карамуртского сельского округа на 2022-2024 годы согласноприложениям 19, 20 и 21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108 267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26 027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11 927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110 805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2 538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- 2 538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Карасуского сельского округа на 2022-2024 годы согласно приложениям 22, 23 и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70 557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–3 729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62 133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142 430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6 011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- 6 011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Кутарыского сельского округа на 2022-2024 годы согласно приложениям 25, 26 и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65 759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12 071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53 488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67 229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1 470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- 1 470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Колкентского сельского округа на 2022-2024 годы согласно приложениям 28, 29 и 30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102 263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43 932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58 172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106 912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4 649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- 4 649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Манкентского сельского округа на 2022-2024 годы согласно приложениям 30, 31 и 33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1 237тысяч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174 030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- 5 790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2022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18-116/VII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Аксукентского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18-116/VII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Арыского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18-116/VII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Жибек-Жолынского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18-116/VII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Қайнарбулакского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18-116/VII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18-116/VII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Қарамуртского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18-116/VII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18-116/VII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Кутарыского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18-116/VII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Колкентского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18-116/VII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Сайрамского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13-82/VII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Манкентского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