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ee3" w14:textId="f6e2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маслихата Сайрам района от 5 июня 2018 года № 28-184/VI "Об утверждении регламента собрания местного сообщества сельских округов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марта 2022 года № 14-92/VII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Сайрамкого района "Об утверждении регламента собрания местного сообщества сельских округов Сайрамского района" от 5 июня 2018 года № 28-184/VI (зарегистрировано в реестре государственной регистрации нормативных правовых актов за № 4638)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Сайрамского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