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a035" w14:textId="75a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2021 года № 13-82/VII "О бюджетах сельских округов Сайрамского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14-91/VII.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декабря 2021 года № 13-82/VІІ "О бюджетах сельских округов Сайрамского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332 474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- 34 195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2022-2024 годы согласно приложениям 4, 5,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56 175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- 1 172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84 718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- 6 370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98 647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- 6 011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- 4 649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Манкентского сельского округа на 2022-2024 годы согласно приложениям 30, 31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Қарамуртского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14-91//VII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