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15ac" w14:textId="5261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25 июня 2018 года № 27/144-VI "Об утверждении Методики оценки деятельности административных государственных служащих корпуса "Б" аппарата Отрарского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25 марта 2022 года № 14/82-VII. Утратило силу решением Отрарского районного маслихата Туркестанской области от 27 сентября 2024 года № 19/113-VIII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27.09.2024 № 19/113-VIII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"Об утверждении Методики оценки деятельности административных государственных служащих корпуса "Б" аппарата Отрарского районного маслихата" от 25 июня 2018 года № 27/144-VI (зарегистрировано в Реестре государственной регистрации нормативных правовых актов под № 4649)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Отрарского районного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Уважает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header.xml" Type="http://schemas.openxmlformats.org/officeDocument/2006/relationships/header" Id="rId1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