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e721" w14:textId="c84e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Отрарского района от 30 декабря 2021 года № 12/67-VІІ "О бюджетах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25 марта 2022 года № 14/75-VII.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Отрарского района "О бюджетах сельских округов на 2022-2024 годы" от 30 декабря 2021 года № 12/67-VII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Караконырского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Аккумского сельского округа на 2022-2024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Коксарайского сельского округа на 2022-2024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62 846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Балтакольского сельского округа на 2022-2024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Талаптинского сельского округа на 2022-2024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64 850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–57 812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Шиликского сельского округа на 2022-2024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Шаульдерского сельского округа на 2022-2024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78 897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Тимурского сельского округа на 2022-2024 годы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54 885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Маякумского сельского округа на 2022-2024 годы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53 348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Отырарского сельского округа на 2022-2024 годы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59 080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Актюбинского сельского округа на 2022-2024 годы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Когамского сельского округа на 2022-2024 годы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Каргалинского сельского округа на 2022-2024 годы согласно приложениям 37, 38 и 39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44 570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