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5839" w14:textId="e0a58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экономики и финансов Отрарского района" акимата Отрарского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Отырарского района Туркестанской области от 24 ноября 2022 года № 301. Утратило силу постановлением акимата Отырарского района Туркестанской области от 31 марта 2025 года № 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Отырарского района Туркестанской области от 31.03.2025 № 83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Отырарского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экономики и финансов Отрарского района" акимата Отрарского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Отрарского района" акимата Отрарского района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Отырарского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Отырарского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С.Сұлтанханов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Отырарского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"24"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экономики и финансов Отрарского района" акимата Отрарского района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экономики и финансов Отрарского района" акимата Отрарского района является государственным органом Республики Казахстан, осуществляющим руководство в сфере обеспечения деятельности акима и местного государственного управления.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экономики и финансов Отрарского района" акимата Отрарского района не имеет ведомств.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экономики и финансов Отрарского района" акимата Отрарского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Административным процедурно-процессуальным кодексом Республики Казахстан,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актами Президента и Правительства Республики Казахстан,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экономики и финансов Отрарского района" акимата Отрарского района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экономики и финансов Отрарского района" акимата Отрарского района вступает в гражданско-правовые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экономики и финансов Отрарского района" акимата Отрарского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Государственное учреждение "Отдел экономики и финансов Отрарского района" акимата Отрарского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экономики и финансов Отрарского района" акимата Отрарского района, правовыми актами акима Отырарского района, предусмотренными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актами Президента и Правительства Республики Казахстан,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государственного учреждения "Отдел экономики и финансов Отрарского района" акимата Отрарского района утверждаются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лица:160700, Республика Казахстан, Туркестанская область, Отырарский район, село Шаульдер, проспект Жибек жолы, дом 25.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экономики и финансов Отрарского района" акимата Отрарского района.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"Отдел экономики и финансов Отрарского района" акимата Отрарского района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"Отдел экономики и финансов Отрарского района" акимата Отрарского района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экономики и финансов Отрарского района" акимата Отрарского района.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экономики и финансов Отрарского района" акимата Отрарского района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основных направлений социально – экономического развития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единой бюджетной политики района и обеспечение ее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разработка, уточнение показателей планов развития экономики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деятельности исполнительных органов, финансируемых из местного бюджета по вопросам социально-экономического развития и бюджета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регулирование межбюджетных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эффективное управление коммунальной государственной собственностью в интересах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права: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"Отдел экономики и финансов" для выполнения возложенных на него задач и реализации полномочий, предусмотренных настоящим Положением, имеет право в порядке, установленном бюджетным и трудовым законодательством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координацию разработки и реализации среднесрочных и других планов местными органами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порядке от государственных органов и иных организаций, должностных лиц необходимую информацию по вопросам связанным с исполнением задач, поставленных перед государственным учреждением;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на рассмотрение акимата и акима Отырарского района предложения по вопросам, входящим в компетенцию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вести служебную переписку по вопросам экономики и бюджетного планирования, относящимся к сфере деятельности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готовить семинары и совещания по вопросам экономики и бюджетного планирования, входящим в компетенцию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разрабатывать штатное расписание государственного учреждения в пределах установленной численности штата работников и фонда оплаты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заключать договоры, соглашения и иные юридические сделки;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контроль за сроками и результатом исполнения обращений граждан, адресованных в отдел экономики и бюджетного планирования района.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обязанности: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давать юридическим лицам, финансируемым из районного бюджета, обязательные для исполнения указания по исполнению и применению бюджетного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вести учет результатов своей деятельности, осуществлять контроль за ее ходом, вести оперативный бухгалтерский и статистический отчеты;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ежегодная разработка, уточнение прогнозных параметров социально – экономического развития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постоянного мониторинга социально-экономического развития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ежегодного мониторинга социально-экономического развития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разработка, корректировка, мониторинг показателей, целевых индикаторов включенных в План развития области и План мероприятий по ее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социально-экономического паспорта Отырарского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мониторинг развития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проекта районного бюджета на плановый период, внесение предложений по уточнению, корректировке бюджета района на текущий финансовый год, внесение на рассмотрение районной бюджетной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проектов бюджетов сельских округов, согласование поступлений в бюджеты сельских округов и других вопросов четвертого уровня бюджета в пределах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прогнозирование поступлений в районный бюджет на трехлетний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мониторинг поступлений доходов в бюджет района, бюджеты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определение лимитов расходов по районным бюджетным программам и программам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рассмотрение бюджетных заявок администраторов районных бюджетных программ и сельских округов, подготовка заключений по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формирование перечня приоритетных инвестиционных проектов, подготовка экономических заключений по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проектов решений сессий районного маслихата, постановлений акимата района, распоряжений акима по утверждению районного бюджета, уточнениям районного бюджета и другим вопросам, в пределах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деятельности районной бюджетной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мониторинг инвестиционных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мониторинг текущих и капитальных затрат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оказание государственной услуги по предоставлению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формирование сводных материалов, докладов, пояснительных записок, информационно - аналитических материалов и справок по социально – экономическому развитию района, бюджету и другим вопросам в пределах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организации бухгалтерского учета и отчетности, формирование, утверждение и исполнение планов финансирования, администратором которых является государственное учреждение;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управляет районным коммунальным имуществом,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подготавливает документы на продажу объектов государственной коммунальной собственности, в том числе государственных пакетов акций и долей участия в хозяйственных товариществах, и осуществляет мониторинг;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участвует в подписании договоров, а также обеспечивает соблюдение условий и исполнение договоров имущественного найма (аренды), доверительного управления, купли-продажи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представляет интересы государства по вопросам коммунальной государственной собственности и защиты его имущественных прав;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проверки по вопросу сохранности и использования коммунального государственного имущества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учет, хранение, оценку и дальнейшее использование районного коммунального имущества, обращенного (поступившего) в коммунальную собственность, признанного в порядке, установленном законодательством Республики Казахстан, бесхозяйным;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сбор, свод и предоставление отчетности и другой информации по государственным закупкам в уполномоченный орган и местные исполнительные органы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разрабатывает нормативные правовые акты, регулирующие отношения в сфере управления районным коммунальным имуществом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подготавливает перечень объектов районного коммунального имущества, приватизация которых может производиться с предварительного согласия местного исполнительного органа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предоставляет районное коммунальное имущество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приватизацию районного коммунального имущества, в том числе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 – 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ведет реестр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утверждает передаточный акт, подписанный уполномоченными должностными лицами передающей и принимающей сторон, после принятия решения о передаче государственного имущества из одного уровня местного государственного управления коммунальным имуществом в другой;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размещает на веб-портале государственных закупок объявления о проведении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осуществляет функции в соответствии с законодательством Республики Казахстан.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органа, коллегиальных органов (при наличии)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"Отдел экономики и финансов Отрарского района" акимата Отрарского района осуществляется первым руководителем, который несет персональную ответственность за выполнение возложенных на государственное учреждение "Отдел экономики и финансов Отрарского района" акимата Отрарского района задач и осуществление им своих функций.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государственного учреждения "Отдел экономики и финансов Отрарского района" акимата Отрарского района назначается на должность и освобождается от должности акимом Отырарского района.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государственного учреждения "Отдел экономики и финансов Отрарского района" акимата Отрарского района: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представляет государственное учреждение "Отдел экономики и финансов Отрарского района" акимата Отрарского района в государственных органах, иных организациях независимо от форм собственности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доверенности действует от имени государственного учреждения "Отдел экономики и финансов Отрарского района" акимата Отрарского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в государственном учреждении "Отдел экономики и финансов Отрарского района" акимата Отрарского района, и несет персональную ответственность за принятие ненадлежащих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 руководит работой государственного учреждения "Отдел экономики и финансов Отрарского района" акимата Отрарского района и несет персональную ответственность за выполнение возложенных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подписывает служебную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назначает, освобождает, налагает дисциплинарные взыскания и применяет меры поощрения на работников государственного учреждения "Отдел экономики и финансов Отрарского района" акимата Отрарского района, осуществляющих техническое обслуживание и обеспечивающих функционирование государственного учреждения "Отдел экономики и финансов Отрарского района" акимата Отрарского района и не являющихся государственными служащими, вопросы трудовых отношений которых отнесены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физических лиц и представителей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законодательством Республики Казахстан по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устанавливается в соответствии с регламентом работы государственного учреждения "Отдел экономики и финансов Отрарского района" акимата Отрарского района, утвержденного приказом первого руководителя государственного учреждения "Отдел экономики и финансов Отрарского района" акимата Отрарского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первого руководителя государственного учреждения "Отдел экономики и финансов Отрарского района" акимата Отрарского района в период его отсутствия осуществляется лицом, его замещающим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а также настоящим положением.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Государственное учреждение "Отдел экономики и финансов Отрарского района" акимата Отрарского района возглавляется руководителем отдела, назначаемым на должность и освобождаемым от должности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а также настоящим положением.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Государственное учреждение "Отдел экономики и финансов Отрарского района" акимата Отрарского района может иметь на праве оперативного управления обособленное имущество в случаях, предусмотренных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государственного учреждения "Отдел экономики и финансов Отрарского района" акимата Отрарского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государственным учреждением "Отдел экономики и финансов Отрарского района" акимата Отрарского района, относится к коммунальной собственности.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Государственное учреждение "Отдел экономики и финансов Отрарского района" акимата Отрарского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Реорганизация и упразднение государственного учреждения "Отдел экономики и финансов Отрарского района" акимата Отрарского района осуществляются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Трудовой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а также настоящим положением.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