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23e" w14:textId="f12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8 ноября 2022 года № 294. Утратило силу постановлением акимата Отырарского района Туркестанской области от 31 июля 2023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31.07.2023 № 175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лиц с инвалидностью,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2022 года № 294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квоте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для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имени Ш.Калдаякова"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Тимур"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Абай"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Мыншункур"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