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a0700" w14:textId="89a07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Отырарского района Туркестанской области от 7 октября 2022 года № 274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акимат Отырарского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публичный сервитут акционерному обществу "Казахтелеком" на срок до октября 2023 года без изъятия у землепользователей земельных участков общей площадью 0,78 гектара для прокладки волоконно-оптической линией связи (ВОЛС) на землях территории Балтаколского сельского округа Отырарского района Туркестанской области,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земельных отношений Отырарского района" акимата Отырарского района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для официального опубликования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после его официального опубликования размещение настоящего постановления на интернет-ресурсе акимата Отырарского района.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района.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С.Сұлтанханов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7 октября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Экспликация земель по установлению публичного сервитута для прокладки волоконно-оптической линий связи акционерному обществу "Казахтелеком"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землепользователя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Целевое назначения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участка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действия сервитута, (га)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собственности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по охране лесов и животного мира Комитета лесного, рыбного и охотничьего хозяйства Министерства природных ресурсов и охраны окружающей среды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19-294-078-001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ведения лесного хозяйства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Балтаколь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 постоянного землепользования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Дүйсенбеков Алтынбек Сиякбекұлы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19-294-026-083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ведения крестьянского хозяйства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Балтаколь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 долгосрочного временного возмездного землепользования (аренды)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району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