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7071" w14:textId="b447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Отырарского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5 сентября 2022 года № 262. Утратило силу постановлением акимата Отырарского района Туркестанской области от 22 мая 2023 года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Отырарского района Туркестанской области от 22.05.2023 № 129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(зарегистрированного в Реестре государственной регистрации нормативных правовых актов за № 16299),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Отырарского района корпуса "Б"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С.Сұлтанханов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Отырарсского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2022 года № 262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Отырарского района корпуса "Б"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Отырарского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председателей ревизионных комиссий областей, городов республиканского значения и столицы определяются секретарем соответствующего маслихата в индивидуальном плане работы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Отырарского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служащего:______________________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Ед. измерения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      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      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(фамилия, инициалы)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            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  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Отырарского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(Ф.И.О., должность оцениваемого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Служащий                                                      Непосредственный руководитель ____________________________             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_________________________           дата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 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Отырарского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(период, на который составляется индивидуальный план)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служащего:______________________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входят вопросы оказания государственных услуг, не оцениваются по компетенциям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"Ориентация на потребителя услуг" и "Информирование потребителей услуг".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            Непосредственный руководитель ____________________________                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              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    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Отырарского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ИНФОРМИРОВА-НИЕ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ДОБРОПОРЯДОЧ-НОСТЬ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СТРЕССОУСТОЙ-ЧИВОСТЬ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Отырарского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