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d3cc" w14:textId="ace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Отырарского района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24 января 2022 года № 79.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2022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2022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Оралбай Е.</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Отырарского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Жаппарқұлов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24 января 2022 года № 79</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"Отрарский государственный археологический заповедник-музей" Министерства культуры и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24 января 2022 года № 79</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государственная учреждения "Отырар-2050" акимата Отырарского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Отырарского района</w:t>
            </w:r>
            <w:r>
              <w:br/>
            </w:r>
            <w:r>
              <w:rPr>
                <w:rFonts w:ascii="Times New Roman"/>
                <w:b w:val="false"/>
                <w:i w:val="false"/>
                <w:color w:val="000000"/>
                <w:sz w:val="20"/>
              </w:rPr>
              <w:t>от 24 января 2022 года № 79</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Отырарского района" отдела культуры, развитие языков, физической культуры и спорта Отыраркого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