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5b14" w14:textId="6305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24 января 2022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Оралбай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Жаппарқұлов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квоте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для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"Отырарская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М.Ауезова" отдела развития человеческого потенциала Отырарского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имени Ш.Калдаякова" отдела развития человеческого потенциала Отырарского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№2 Отырарского района" управления физической культуры и спорта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