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1d07" w14:textId="fe41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июля 2015 года № 43/9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Ордабасинского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июня 2022 года № 25/11. Утратило силу решением Ордабасинского районного маслихата Туркестанской области от 27 сентября 2023 года № 6/9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27.09.2023 № 6/9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Ордабасинского района от 30 июня 2015 года № 43/9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Ордабасинского района" (зарегистрировано в Реестре государственной регистрации нормативных правовых актов под № 3254)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в Ордабасинского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Ордабасинского района,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от 28 июня 2022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Ордабасинского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Ордабасинского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проведения раздельных сходов местного сообщества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соответствующего, сельского округа.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2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6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7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9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7-8 села до 15 представителей.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